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FB" w:rsidRPr="00317745" w:rsidRDefault="005640FB" w:rsidP="0063464A">
      <w:pPr>
        <w:ind w:left="4956" w:firstLine="708"/>
        <w:jc w:val="right"/>
        <w:rPr>
          <w:sz w:val="24"/>
          <w:szCs w:val="24"/>
        </w:rPr>
      </w:pPr>
      <w:r w:rsidRPr="00AB6A7F">
        <w:rPr>
          <w:rStyle w:val="estilo181"/>
          <w:rFonts w:cs="Arial"/>
          <w:sz w:val="24"/>
          <w:szCs w:val="24"/>
        </w:rPr>
        <w:t>Santiago</w:t>
      </w:r>
      <w:r w:rsidRPr="00317745">
        <w:rPr>
          <w:rStyle w:val="estilo181"/>
          <w:rFonts w:cs="Arial"/>
          <w:sz w:val="24"/>
          <w:szCs w:val="24"/>
        </w:rPr>
        <w:t xml:space="preserve">, </w:t>
      </w:r>
      <w:r w:rsidR="004A185A">
        <w:rPr>
          <w:rStyle w:val="estilo181"/>
          <w:rFonts w:cs="Arial"/>
          <w:sz w:val="24"/>
          <w:szCs w:val="24"/>
        </w:rPr>
        <w:t>Ma</w:t>
      </w:r>
      <w:r w:rsidR="00725B92">
        <w:rPr>
          <w:rStyle w:val="estilo181"/>
          <w:rFonts w:cs="Arial"/>
          <w:sz w:val="24"/>
          <w:szCs w:val="24"/>
        </w:rPr>
        <w:t>yo</w:t>
      </w:r>
      <w:bookmarkStart w:id="0" w:name="_GoBack"/>
      <w:bookmarkEnd w:id="0"/>
      <w:r w:rsidR="00087B4C">
        <w:rPr>
          <w:rStyle w:val="estilo181"/>
          <w:rFonts w:cs="Arial"/>
          <w:sz w:val="24"/>
          <w:szCs w:val="24"/>
        </w:rPr>
        <w:t xml:space="preserve"> </w:t>
      </w:r>
      <w:r w:rsidRPr="00317745">
        <w:rPr>
          <w:rStyle w:val="estilo181"/>
          <w:rFonts w:cs="Arial"/>
          <w:sz w:val="24"/>
          <w:szCs w:val="24"/>
        </w:rPr>
        <w:t>de 20</w:t>
      </w:r>
      <w:r w:rsidR="00B07FD8" w:rsidRPr="00317745">
        <w:rPr>
          <w:rStyle w:val="estilo181"/>
          <w:rFonts w:cs="Arial"/>
          <w:sz w:val="24"/>
          <w:szCs w:val="24"/>
        </w:rPr>
        <w:t>1</w:t>
      </w:r>
      <w:r w:rsidR="00D5434F">
        <w:rPr>
          <w:rStyle w:val="estilo181"/>
          <w:rFonts w:cs="Arial"/>
          <w:sz w:val="24"/>
          <w:szCs w:val="24"/>
        </w:rPr>
        <w:t>3</w:t>
      </w:r>
    </w:p>
    <w:p w:rsidR="005640FB" w:rsidRPr="00B50006" w:rsidRDefault="005640FB" w:rsidP="005640FB">
      <w:pPr>
        <w:pStyle w:val="estilo1"/>
        <w:rPr>
          <w:rStyle w:val="Textoennegrita"/>
          <w:rFonts w:cs="Arial"/>
          <w:color w:val="auto"/>
          <w:sz w:val="24"/>
          <w:szCs w:val="24"/>
          <w:lang w:val="es-CL"/>
        </w:rPr>
      </w:pPr>
      <w:r w:rsidRPr="00317745">
        <w:rPr>
          <w:rStyle w:val="estilo181"/>
          <w:rFonts w:ascii="Gill Sans MT" w:hAnsi="Gill Sans MT"/>
          <w:b/>
          <w:bCs/>
          <w:sz w:val="24"/>
          <w:szCs w:val="24"/>
        </w:rPr>
        <w:t>S</w:t>
      </w:r>
      <w:r w:rsidR="00AB6A7F">
        <w:rPr>
          <w:rStyle w:val="estilo181"/>
          <w:rFonts w:ascii="Gill Sans MT" w:hAnsi="Gill Sans MT"/>
          <w:b/>
          <w:bCs/>
          <w:sz w:val="24"/>
          <w:szCs w:val="24"/>
        </w:rPr>
        <w:t>eñor</w:t>
      </w:r>
      <w:r w:rsidR="00BC3625">
        <w:rPr>
          <w:rStyle w:val="estilo181"/>
          <w:rFonts w:ascii="Gill Sans MT" w:hAnsi="Gill Sans MT"/>
          <w:b/>
          <w:bCs/>
          <w:sz w:val="24"/>
          <w:szCs w:val="24"/>
        </w:rPr>
        <w:t xml:space="preserve"> </w:t>
      </w:r>
      <w:r w:rsidR="00447E7E">
        <w:rPr>
          <w:rStyle w:val="estilo181"/>
          <w:rFonts w:ascii="Gill Sans MT" w:hAnsi="Gill Sans MT"/>
          <w:b/>
          <w:bCs/>
          <w:sz w:val="24"/>
          <w:szCs w:val="24"/>
        </w:rPr>
        <w:t>(</w:t>
      </w:r>
      <w:proofErr w:type="spellStart"/>
      <w:r w:rsidR="00447E7E">
        <w:rPr>
          <w:rStyle w:val="estilo181"/>
          <w:rFonts w:ascii="Gill Sans MT" w:hAnsi="Gill Sans MT"/>
          <w:b/>
          <w:bCs/>
          <w:sz w:val="24"/>
          <w:szCs w:val="24"/>
        </w:rPr>
        <w:t>ita</w:t>
      </w:r>
      <w:proofErr w:type="spellEnd"/>
      <w:r w:rsidR="00447E7E">
        <w:rPr>
          <w:rStyle w:val="estilo181"/>
          <w:rFonts w:ascii="Gill Sans MT" w:hAnsi="Gill Sans MT"/>
          <w:b/>
          <w:bCs/>
          <w:sz w:val="24"/>
          <w:szCs w:val="24"/>
        </w:rPr>
        <w:t>)</w:t>
      </w:r>
      <w:r w:rsidRPr="00317745">
        <w:rPr>
          <w:rFonts w:ascii="Gill Sans MT" w:hAnsi="Gill Sans MT"/>
          <w:b/>
          <w:bCs/>
          <w:sz w:val="24"/>
          <w:szCs w:val="24"/>
        </w:rPr>
        <w:br/>
      </w:r>
      <w:r w:rsidRPr="00317745">
        <w:rPr>
          <w:rStyle w:val="estilo181"/>
          <w:rFonts w:ascii="Gill Sans MT" w:hAnsi="Gill Sans MT"/>
          <w:b/>
          <w:bCs/>
          <w:sz w:val="24"/>
          <w:szCs w:val="24"/>
          <w:u w:val="single"/>
        </w:rPr>
        <w:t>Presente</w:t>
      </w:r>
      <w:r w:rsidRPr="00317745">
        <w:rPr>
          <w:rStyle w:val="estilo181"/>
          <w:rFonts w:ascii="Gill Sans MT" w:hAnsi="Gill Sans MT"/>
          <w:b/>
          <w:bCs/>
          <w:sz w:val="24"/>
          <w:szCs w:val="24"/>
        </w:rPr>
        <w:t>   </w:t>
      </w:r>
      <w:r w:rsidRPr="00317745">
        <w:rPr>
          <w:rStyle w:val="Textoennegrita"/>
          <w:sz w:val="24"/>
          <w:szCs w:val="24"/>
        </w:rPr>
        <w:t xml:space="preserve">                           </w:t>
      </w:r>
    </w:p>
    <w:p w:rsidR="005640FB" w:rsidRPr="00AB6A7F" w:rsidRDefault="005640FB" w:rsidP="00AB6A7F">
      <w:pPr>
        <w:pStyle w:val="estilo1"/>
        <w:jc w:val="right"/>
        <w:rPr>
          <w:rFonts w:ascii="Gill Sans MT" w:hAnsi="Gill Sans MT"/>
          <w:sz w:val="24"/>
          <w:szCs w:val="24"/>
        </w:rPr>
      </w:pPr>
      <w:r w:rsidRPr="00AB6A7F">
        <w:rPr>
          <w:rStyle w:val="estilo181"/>
          <w:rFonts w:ascii="Gill Sans MT" w:hAnsi="Gill Sans MT"/>
          <w:bCs/>
          <w:sz w:val="24"/>
          <w:szCs w:val="24"/>
        </w:rPr>
        <w:t>Ref.: Postula a cargo</w:t>
      </w:r>
    </w:p>
    <w:p w:rsidR="005640FB" w:rsidRPr="00317745" w:rsidRDefault="005640FB" w:rsidP="005640FB">
      <w:pPr>
        <w:pStyle w:val="estilo19"/>
        <w:rPr>
          <w:rFonts w:ascii="Gill Sans MT" w:hAnsi="Gill Sans MT"/>
          <w:sz w:val="24"/>
          <w:szCs w:val="24"/>
        </w:rPr>
      </w:pPr>
      <w:r w:rsidRPr="00317745">
        <w:rPr>
          <w:rFonts w:ascii="Gill Sans MT" w:hAnsi="Gill Sans MT"/>
          <w:b/>
          <w:bCs/>
          <w:sz w:val="24"/>
          <w:szCs w:val="24"/>
        </w:rPr>
        <w:br/>
      </w:r>
      <w:r w:rsidR="00120E10">
        <w:rPr>
          <w:rStyle w:val="Textoennegrita"/>
          <w:sz w:val="24"/>
          <w:szCs w:val="24"/>
        </w:rPr>
        <w:t>Estimado S</w:t>
      </w:r>
      <w:r w:rsidR="00A9340D">
        <w:rPr>
          <w:rStyle w:val="Textoennegrita"/>
          <w:sz w:val="24"/>
          <w:szCs w:val="24"/>
        </w:rPr>
        <w:t>eñor</w:t>
      </w:r>
      <w:r w:rsidR="00BC3625">
        <w:rPr>
          <w:rStyle w:val="Textoennegrita"/>
          <w:sz w:val="24"/>
          <w:szCs w:val="24"/>
        </w:rPr>
        <w:t xml:space="preserve"> (</w:t>
      </w:r>
      <w:proofErr w:type="spellStart"/>
      <w:r w:rsidR="00BC3625">
        <w:rPr>
          <w:rStyle w:val="Textoennegrita"/>
          <w:sz w:val="24"/>
          <w:szCs w:val="24"/>
        </w:rPr>
        <w:t>ita</w:t>
      </w:r>
      <w:proofErr w:type="spellEnd"/>
      <w:r w:rsidR="00BC3625">
        <w:rPr>
          <w:rStyle w:val="Textoennegrita"/>
          <w:sz w:val="24"/>
          <w:szCs w:val="24"/>
        </w:rPr>
        <w:t>)</w:t>
      </w:r>
      <w:r w:rsidRPr="00317745">
        <w:rPr>
          <w:rStyle w:val="Textoennegrita"/>
          <w:sz w:val="24"/>
          <w:szCs w:val="24"/>
        </w:rPr>
        <w:t xml:space="preserve">: </w:t>
      </w:r>
    </w:p>
    <w:p w:rsidR="005640FB" w:rsidRPr="00317745" w:rsidRDefault="005640FB" w:rsidP="005640FB">
      <w:pPr>
        <w:pStyle w:val="estilo19"/>
        <w:ind w:firstLine="708"/>
        <w:jc w:val="both"/>
        <w:rPr>
          <w:rFonts w:ascii="Gill Sans MT" w:hAnsi="Gill Sans MT"/>
          <w:sz w:val="24"/>
          <w:szCs w:val="24"/>
        </w:rPr>
      </w:pPr>
      <w:r w:rsidRPr="00317745">
        <w:rPr>
          <w:rFonts w:ascii="Gill Sans MT" w:hAnsi="Gill Sans MT"/>
          <w:sz w:val="24"/>
          <w:szCs w:val="24"/>
        </w:rPr>
        <w:t xml:space="preserve">Soy </w:t>
      </w:r>
      <w:r w:rsidR="00087B4C" w:rsidRPr="00087B4C">
        <w:rPr>
          <w:rFonts w:ascii="Gill Sans MT" w:hAnsi="Gill Sans MT"/>
          <w:b/>
          <w:color w:val="93B9C2" w:themeColor="background2" w:themeShade="BF"/>
          <w:sz w:val="24"/>
          <w:szCs w:val="24"/>
        </w:rPr>
        <w:t xml:space="preserve">Ingeniero </w:t>
      </w:r>
      <w:r w:rsidR="00116B25">
        <w:rPr>
          <w:rFonts w:ascii="Gill Sans MT" w:hAnsi="Gill Sans MT"/>
          <w:b/>
          <w:color w:val="93B9C2" w:themeColor="background2" w:themeShade="BF"/>
          <w:sz w:val="24"/>
          <w:szCs w:val="24"/>
        </w:rPr>
        <w:t>Industrial</w:t>
      </w:r>
      <w:r w:rsidR="00087B4C" w:rsidRPr="00087B4C">
        <w:rPr>
          <w:rFonts w:ascii="Gill Sans MT" w:hAnsi="Gill Sans MT"/>
          <w:b/>
          <w:color w:val="93B9C2" w:themeColor="background2" w:themeShade="BF"/>
          <w:sz w:val="24"/>
          <w:szCs w:val="24"/>
        </w:rPr>
        <w:t xml:space="preserve">, </w:t>
      </w:r>
      <w:r w:rsidR="009726AF">
        <w:rPr>
          <w:rFonts w:asciiTheme="minorHAnsi" w:hAnsiTheme="minorHAnsi"/>
          <w:sz w:val="24"/>
          <w:szCs w:val="24"/>
        </w:rPr>
        <w:t>titulado</w:t>
      </w:r>
      <w:r w:rsidRPr="00317745">
        <w:rPr>
          <w:rFonts w:ascii="Gill Sans MT" w:hAnsi="Gill Sans MT"/>
          <w:sz w:val="24"/>
          <w:szCs w:val="24"/>
        </w:rPr>
        <w:t xml:space="preserve"> en </w:t>
      </w:r>
      <w:r w:rsidR="009726AF">
        <w:rPr>
          <w:rFonts w:asciiTheme="minorHAnsi" w:hAnsiTheme="minorHAnsi"/>
          <w:sz w:val="24"/>
          <w:szCs w:val="24"/>
        </w:rPr>
        <w:t xml:space="preserve">la Universidad de las Américas </w:t>
      </w:r>
      <w:r w:rsidRPr="00317745">
        <w:rPr>
          <w:rFonts w:ascii="Gill Sans MT" w:hAnsi="Gill Sans MT"/>
          <w:sz w:val="24"/>
          <w:szCs w:val="24"/>
        </w:rPr>
        <w:t>y he trabajado en</w:t>
      </w:r>
      <w:r w:rsidR="009726AF">
        <w:rPr>
          <w:rFonts w:asciiTheme="minorHAnsi" w:hAnsiTheme="minorHAnsi"/>
          <w:sz w:val="24"/>
          <w:szCs w:val="24"/>
        </w:rPr>
        <w:t xml:space="preserve"> </w:t>
      </w:r>
      <w:r w:rsidR="00B50006">
        <w:rPr>
          <w:rFonts w:asciiTheme="minorHAnsi" w:hAnsiTheme="minorHAnsi"/>
          <w:sz w:val="24"/>
          <w:szCs w:val="24"/>
        </w:rPr>
        <w:t xml:space="preserve">la empresa </w:t>
      </w:r>
      <w:r w:rsidR="00116B25">
        <w:rPr>
          <w:rFonts w:asciiTheme="minorHAnsi" w:hAnsiTheme="minorHAnsi"/>
          <w:sz w:val="24"/>
          <w:szCs w:val="24"/>
        </w:rPr>
        <w:t>AQUASYSTEM</w:t>
      </w:r>
      <w:r w:rsidR="00F85DB0">
        <w:rPr>
          <w:rFonts w:asciiTheme="minorHAnsi" w:hAnsiTheme="minorHAnsi"/>
          <w:sz w:val="24"/>
          <w:szCs w:val="24"/>
        </w:rPr>
        <w:t xml:space="preserve"> Ltda. c</w:t>
      </w:r>
      <w:r w:rsidR="00B50006">
        <w:rPr>
          <w:rFonts w:asciiTheme="minorHAnsi" w:hAnsiTheme="minorHAnsi"/>
          <w:sz w:val="24"/>
          <w:szCs w:val="24"/>
        </w:rPr>
        <w:t xml:space="preserve">omo </w:t>
      </w:r>
      <w:r w:rsidR="00116B25">
        <w:rPr>
          <w:rFonts w:asciiTheme="minorHAnsi" w:hAnsiTheme="minorHAnsi"/>
          <w:sz w:val="24"/>
          <w:szCs w:val="24"/>
        </w:rPr>
        <w:t>Gerente Técnico durante 6 Años en el área de tratamientos de aguas</w:t>
      </w:r>
      <w:r w:rsidR="006543B3">
        <w:rPr>
          <w:rFonts w:asciiTheme="minorHAnsi" w:hAnsiTheme="minorHAnsi"/>
          <w:sz w:val="24"/>
          <w:szCs w:val="24"/>
        </w:rPr>
        <w:t>;</w:t>
      </w:r>
      <w:r w:rsidR="00116B25">
        <w:rPr>
          <w:rFonts w:asciiTheme="minorHAnsi" w:hAnsiTheme="minorHAnsi"/>
          <w:sz w:val="24"/>
          <w:szCs w:val="24"/>
        </w:rPr>
        <w:t xml:space="preserve"> </w:t>
      </w:r>
      <w:r w:rsidR="00116B25">
        <w:rPr>
          <w:rFonts w:ascii="Gill Sans MT" w:hAnsi="Gill Sans MT"/>
          <w:sz w:val="24"/>
          <w:szCs w:val="24"/>
        </w:rPr>
        <w:t xml:space="preserve"> </w:t>
      </w:r>
      <w:r w:rsidR="00CE6E87">
        <w:rPr>
          <w:rFonts w:ascii="Gill Sans MT" w:hAnsi="Gill Sans MT"/>
          <w:sz w:val="24"/>
          <w:szCs w:val="24"/>
        </w:rPr>
        <w:t xml:space="preserve">Mi fuerte </w:t>
      </w:r>
      <w:r w:rsidR="00116B25">
        <w:rPr>
          <w:rFonts w:ascii="Gill Sans MT" w:hAnsi="Gill Sans MT"/>
          <w:sz w:val="24"/>
          <w:szCs w:val="24"/>
        </w:rPr>
        <w:t>es el área de tratamientos de aguas específicamente en riles, circuitos de enfriamiento, generadores de vapor (calderas),</w:t>
      </w:r>
      <w:r w:rsidR="004426CA">
        <w:rPr>
          <w:rFonts w:ascii="Gill Sans MT" w:hAnsi="Gill Sans MT"/>
          <w:sz w:val="24"/>
          <w:szCs w:val="24"/>
        </w:rPr>
        <w:t xml:space="preserve"> equipos purificadores de agua (ablandadores de agua, osmosis inversa y diferentes tipos de filtros) industriales y domiciliarios, así como también el manejo de marketing , estrategias comerciales</w:t>
      </w:r>
      <w:r w:rsidR="00BC3625">
        <w:rPr>
          <w:rFonts w:ascii="Gill Sans MT" w:hAnsi="Gill Sans MT"/>
          <w:sz w:val="24"/>
          <w:szCs w:val="24"/>
        </w:rPr>
        <w:t>, Diseño de proyectos a nivel industrial, disminución de la variabilidad</w:t>
      </w:r>
      <w:r w:rsidR="004426CA">
        <w:rPr>
          <w:rFonts w:ascii="Gill Sans MT" w:hAnsi="Gill Sans MT"/>
          <w:sz w:val="24"/>
          <w:szCs w:val="24"/>
        </w:rPr>
        <w:t xml:space="preserve"> e importaciones dentro de una organización, </w:t>
      </w:r>
      <w:r w:rsidR="00CE6E87">
        <w:rPr>
          <w:rFonts w:ascii="Gill Sans MT" w:hAnsi="Gill Sans MT"/>
          <w:sz w:val="24"/>
          <w:szCs w:val="24"/>
        </w:rPr>
        <w:t>poseo bastante experiencia</w:t>
      </w:r>
      <w:r w:rsidR="00CE2ACA">
        <w:rPr>
          <w:rFonts w:ascii="Gill Sans MT" w:hAnsi="Gill Sans MT"/>
          <w:sz w:val="24"/>
          <w:szCs w:val="24"/>
        </w:rPr>
        <w:t xml:space="preserve"> en terreno</w:t>
      </w:r>
      <w:r w:rsidR="00CE6E87">
        <w:rPr>
          <w:rFonts w:ascii="Gill Sans MT" w:hAnsi="Gill Sans MT"/>
          <w:sz w:val="24"/>
          <w:szCs w:val="24"/>
        </w:rPr>
        <w:t xml:space="preserve"> resolviendo problemas, </w:t>
      </w:r>
      <w:r w:rsidR="00116B25">
        <w:rPr>
          <w:rFonts w:ascii="Gill Sans MT" w:hAnsi="Gill Sans MT"/>
          <w:sz w:val="24"/>
          <w:szCs w:val="24"/>
        </w:rPr>
        <w:t xml:space="preserve">tengo un excelente manejo de </w:t>
      </w:r>
      <w:r w:rsidR="00CE6E87">
        <w:rPr>
          <w:rFonts w:ascii="Gill Sans MT" w:hAnsi="Gill Sans MT"/>
          <w:sz w:val="24"/>
          <w:szCs w:val="24"/>
        </w:rPr>
        <w:t>Software y de los</w:t>
      </w:r>
      <w:r w:rsidR="00AB6A7F">
        <w:rPr>
          <w:rFonts w:ascii="Gill Sans MT" w:hAnsi="Gill Sans MT"/>
          <w:sz w:val="24"/>
          <w:szCs w:val="24"/>
        </w:rPr>
        <w:t xml:space="preserve"> sistemas operativos más comúnmente utilizados.</w:t>
      </w:r>
    </w:p>
    <w:p w:rsidR="003D3F20" w:rsidRDefault="005640FB" w:rsidP="005640FB">
      <w:pPr>
        <w:pStyle w:val="estilo19"/>
        <w:jc w:val="both"/>
        <w:rPr>
          <w:rFonts w:ascii="Gill Sans MT" w:hAnsi="Gill Sans MT"/>
          <w:sz w:val="24"/>
          <w:szCs w:val="24"/>
        </w:rPr>
      </w:pPr>
      <w:r w:rsidRPr="00317745">
        <w:rPr>
          <w:rFonts w:ascii="Gill Sans MT" w:hAnsi="Gill Sans MT"/>
          <w:sz w:val="24"/>
          <w:szCs w:val="24"/>
        </w:rPr>
        <w:t xml:space="preserve">            </w:t>
      </w:r>
      <w:r w:rsidR="00CE6E87">
        <w:rPr>
          <w:rFonts w:ascii="Gill Sans MT" w:hAnsi="Gill Sans MT"/>
          <w:sz w:val="24"/>
          <w:szCs w:val="24"/>
        </w:rPr>
        <w:t>Tengo bastante experiencia trabajando con pares y personas de distintos niveles de conocimientos en el área, soy ordenado, responsable, respetuoso y me gustan los desafíos además de poseer muy buenas relaciones interpersonales; me gusta también investigar las últimas tendencias tecnológicas y ver la forma de aplicarlas a mi entorno</w:t>
      </w:r>
      <w:r w:rsidR="00116B25">
        <w:rPr>
          <w:rFonts w:ascii="Gill Sans MT" w:hAnsi="Gill Sans MT"/>
          <w:sz w:val="24"/>
          <w:szCs w:val="24"/>
        </w:rPr>
        <w:t>.</w:t>
      </w:r>
      <w:r w:rsidR="00F85DB0">
        <w:rPr>
          <w:rFonts w:ascii="Gill Sans MT" w:hAnsi="Gill Sans MT"/>
          <w:sz w:val="24"/>
          <w:szCs w:val="24"/>
        </w:rPr>
        <w:t xml:space="preserve"> </w:t>
      </w:r>
      <w:r w:rsidR="00116B25">
        <w:rPr>
          <w:rFonts w:ascii="Gill Sans MT" w:hAnsi="Gill Sans MT"/>
          <w:sz w:val="24"/>
          <w:szCs w:val="24"/>
        </w:rPr>
        <w:t>M</w:t>
      </w:r>
      <w:r w:rsidR="00CE6E87">
        <w:rPr>
          <w:rFonts w:ascii="Gill Sans MT" w:hAnsi="Gill Sans MT"/>
          <w:sz w:val="24"/>
          <w:szCs w:val="24"/>
        </w:rPr>
        <w:t>e mantengo</w:t>
      </w:r>
      <w:r w:rsidR="00116B25">
        <w:rPr>
          <w:rFonts w:ascii="Gill Sans MT" w:hAnsi="Gill Sans MT"/>
          <w:sz w:val="24"/>
          <w:szCs w:val="24"/>
        </w:rPr>
        <w:t xml:space="preserve"> siempre</w:t>
      </w:r>
      <w:r w:rsidR="00CE6E87">
        <w:rPr>
          <w:rFonts w:ascii="Gill Sans MT" w:hAnsi="Gill Sans MT"/>
          <w:sz w:val="24"/>
          <w:szCs w:val="24"/>
        </w:rPr>
        <w:t xml:space="preserve"> al día </w:t>
      </w:r>
      <w:r w:rsidR="00116B25">
        <w:rPr>
          <w:rFonts w:ascii="Gill Sans MT" w:hAnsi="Gill Sans MT"/>
          <w:sz w:val="24"/>
          <w:szCs w:val="24"/>
        </w:rPr>
        <w:t xml:space="preserve">informándome </w:t>
      </w:r>
      <w:r w:rsidR="004426CA">
        <w:rPr>
          <w:rFonts w:ascii="Gill Sans MT" w:hAnsi="Gill Sans MT"/>
          <w:sz w:val="24"/>
          <w:szCs w:val="24"/>
        </w:rPr>
        <w:t>en el</w:t>
      </w:r>
      <w:r w:rsidR="00116B25">
        <w:rPr>
          <w:rFonts w:ascii="Gill Sans MT" w:hAnsi="Gill Sans MT"/>
          <w:sz w:val="24"/>
          <w:szCs w:val="24"/>
        </w:rPr>
        <w:t xml:space="preserve"> área industrial.</w:t>
      </w:r>
      <w:r w:rsidR="003D3F20">
        <w:rPr>
          <w:rFonts w:ascii="Gill Sans MT" w:hAnsi="Gill Sans MT"/>
          <w:sz w:val="24"/>
          <w:szCs w:val="24"/>
        </w:rPr>
        <w:t xml:space="preserve"> </w:t>
      </w:r>
    </w:p>
    <w:p w:rsidR="005640FB" w:rsidRPr="003D3F20" w:rsidRDefault="003D3F20" w:rsidP="005640FB">
      <w:pPr>
        <w:pStyle w:val="estilo19"/>
        <w:jc w:val="both"/>
        <w:rPr>
          <w:rFonts w:ascii="Gill Sans MT" w:hAnsi="Gill Sans MT"/>
          <w:sz w:val="24"/>
          <w:szCs w:val="24"/>
        </w:rPr>
      </w:pPr>
      <w:r w:rsidRPr="003D3F20">
        <w:rPr>
          <w:rFonts w:ascii="Gill Sans MT" w:hAnsi="Gill Sans MT"/>
          <w:sz w:val="24"/>
          <w:szCs w:val="24"/>
        </w:rPr>
        <w:t xml:space="preserve">Poseo experiencia en uso avanzado de suite ofimática Microsoft Office (Word, Access, Excel, </w:t>
      </w:r>
      <w:r w:rsidR="004A185A" w:rsidRPr="003D3F20">
        <w:rPr>
          <w:rFonts w:ascii="Gill Sans MT" w:hAnsi="Gill Sans MT"/>
          <w:sz w:val="24"/>
          <w:szCs w:val="24"/>
        </w:rPr>
        <w:t>PowerPoint</w:t>
      </w:r>
      <w:r w:rsidRPr="003D3F20">
        <w:rPr>
          <w:rFonts w:ascii="Gill Sans MT" w:hAnsi="Gill Sans MT"/>
          <w:sz w:val="24"/>
          <w:szCs w:val="24"/>
        </w:rPr>
        <w:t>, Project, Outlook y otras) con funciones como filtro de informaci</w:t>
      </w:r>
      <w:r>
        <w:rPr>
          <w:rFonts w:ascii="Gill Sans MT" w:hAnsi="Gill Sans MT"/>
          <w:sz w:val="24"/>
          <w:szCs w:val="24"/>
        </w:rPr>
        <w:t>ón, exportación e importación de datos y manipula</w:t>
      </w:r>
      <w:r w:rsidR="00825386">
        <w:rPr>
          <w:rFonts w:ascii="Gill Sans MT" w:hAnsi="Gill Sans MT"/>
          <w:sz w:val="24"/>
          <w:szCs w:val="24"/>
        </w:rPr>
        <w:t xml:space="preserve">ción de archivos de texto, </w:t>
      </w:r>
      <w:proofErr w:type="spellStart"/>
      <w:r w:rsidR="00825386">
        <w:rPr>
          <w:rFonts w:ascii="Gill Sans MT" w:hAnsi="Gill Sans MT"/>
          <w:sz w:val="24"/>
          <w:szCs w:val="24"/>
        </w:rPr>
        <w:t>csv</w:t>
      </w:r>
      <w:proofErr w:type="spellEnd"/>
      <w:r w:rsidR="00825386">
        <w:rPr>
          <w:rFonts w:ascii="Gill Sans MT" w:hAnsi="Gill Sans MT"/>
          <w:sz w:val="24"/>
          <w:szCs w:val="24"/>
        </w:rPr>
        <w:t xml:space="preserve">, </w:t>
      </w:r>
      <w:proofErr w:type="spellStart"/>
      <w:r w:rsidR="00825386">
        <w:rPr>
          <w:rFonts w:ascii="Gill Sans MT" w:hAnsi="Gill Sans MT"/>
          <w:sz w:val="24"/>
          <w:szCs w:val="24"/>
        </w:rPr>
        <w:t>mdb</w:t>
      </w:r>
      <w:proofErr w:type="spellEnd"/>
      <w:r w:rsidR="00825386">
        <w:rPr>
          <w:rFonts w:ascii="Gill Sans MT" w:hAnsi="Gill Sans MT"/>
          <w:sz w:val="24"/>
          <w:szCs w:val="24"/>
        </w:rPr>
        <w:t>, y todos los tipos de archivos conocidos.</w:t>
      </w:r>
    </w:p>
    <w:p w:rsidR="005640FB" w:rsidRPr="00317745" w:rsidRDefault="00501404" w:rsidP="005640FB">
      <w:pPr>
        <w:pStyle w:val="estilo19"/>
        <w:spacing w:before="0" w:beforeAutospacing="0" w:after="0" w:afterAutospacing="0"/>
        <w:rPr>
          <w:rFonts w:ascii="Gill Sans MT" w:hAnsi="Gill Sans MT"/>
          <w:sz w:val="24"/>
          <w:szCs w:val="24"/>
        </w:rPr>
      </w:pPr>
      <w:r w:rsidRPr="003D3F20">
        <w:rPr>
          <w:rFonts w:ascii="Gill Sans MT" w:hAnsi="Gill Sans MT"/>
          <w:sz w:val="24"/>
          <w:szCs w:val="24"/>
        </w:rPr>
        <w:t>             </w:t>
      </w:r>
      <w:r>
        <w:rPr>
          <w:rFonts w:ascii="Gill Sans MT" w:hAnsi="Gill Sans MT"/>
          <w:sz w:val="24"/>
          <w:szCs w:val="24"/>
        </w:rPr>
        <w:t xml:space="preserve">Por </w:t>
      </w:r>
      <w:r w:rsidR="005640FB" w:rsidRPr="00317745">
        <w:rPr>
          <w:rFonts w:ascii="Gill Sans MT" w:hAnsi="Gill Sans MT"/>
          <w:sz w:val="24"/>
          <w:szCs w:val="24"/>
        </w:rPr>
        <w:t>estas razones y o</w:t>
      </w:r>
      <w:r w:rsidR="00CE6E87">
        <w:rPr>
          <w:rFonts w:ascii="Gill Sans MT" w:hAnsi="Gill Sans MT"/>
          <w:sz w:val="24"/>
          <w:szCs w:val="24"/>
        </w:rPr>
        <w:t>tras que podremos analizar</w:t>
      </w:r>
      <w:r w:rsidR="005640FB" w:rsidRPr="00317745">
        <w:rPr>
          <w:rFonts w:ascii="Gill Sans MT" w:hAnsi="Gill Sans MT"/>
          <w:sz w:val="24"/>
          <w:szCs w:val="24"/>
        </w:rPr>
        <w:t xml:space="preserve"> en una futura entrevista, me interesa</w:t>
      </w:r>
      <w:r>
        <w:rPr>
          <w:rFonts w:ascii="Gill Sans MT" w:hAnsi="Gill Sans MT"/>
          <w:sz w:val="24"/>
          <w:szCs w:val="24"/>
        </w:rPr>
        <w:t xml:space="preserve"> </w:t>
      </w:r>
      <w:r w:rsidR="00CE6E87">
        <w:rPr>
          <w:rFonts w:ascii="Gill Sans MT" w:hAnsi="Gill Sans MT"/>
          <w:sz w:val="24"/>
          <w:szCs w:val="24"/>
        </w:rPr>
        <w:t>integrarme a su empresa</w:t>
      </w:r>
      <w:r w:rsidR="005640FB" w:rsidRPr="00317745">
        <w:rPr>
          <w:rFonts w:ascii="Gill Sans MT" w:hAnsi="Gill Sans MT"/>
          <w:sz w:val="24"/>
          <w:szCs w:val="24"/>
        </w:rPr>
        <w:t>. </w:t>
      </w:r>
      <w:r w:rsidR="005640FB" w:rsidRPr="00317745">
        <w:rPr>
          <w:rFonts w:ascii="Gill Sans MT" w:hAnsi="Gill Sans MT"/>
          <w:sz w:val="24"/>
          <w:szCs w:val="24"/>
        </w:rPr>
        <w:br/>
      </w:r>
      <w:r w:rsidR="005640FB" w:rsidRPr="00317745">
        <w:rPr>
          <w:rFonts w:ascii="Gill Sans MT" w:hAnsi="Gill Sans MT"/>
          <w:sz w:val="24"/>
          <w:szCs w:val="24"/>
        </w:rPr>
        <w:br/>
        <w:t>     </w:t>
      </w:r>
      <w:r>
        <w:rPr>
          <w:rFonts w:ascii="Gill Sans MT" w:hAnsi="Gill Sans MT"/>
          <w:sz w:val="24"/>
          <w:szCs w:val="24"/>
        </w:rPr>
        <w:t xml:space="preserve">        Esperando su respuesta, le saluda </w:t>
      </w:r>
      <w:r w:rsidR="005640FB" w:rsidRPr="00317745">
        <w:rPr>
          <w:rFonts w:ascii="Gill Sans MT" w:hAnsi="Gill Sans MT"/>
          <w:sz w:val="24"/>
          <w:szCs w:val="24"/>
        </w:rPr>
        <w:t>muy atentamente,</w:t>
      </w:r>
    </w:p>
    <w:p w:rsidR="005640FB" w:rsidRPr="00317745" w:rsidRDefault="005640FB" w:rsidP="005640FB">
      <w:pPr>
        <w:pStyle w:val="estilo19"/>
        <w:spacing w:before="0" w:beforeAutospacing="0" w:after="0" w:afterAutospacing="0"/>
        <w:rPr>
          <w:rFonts w:ascii="Gill Sans MT" w:hAnsi="Gill Sans MT"/>
          <w:sz w:val="24"/>
          <w:szCs w:val="24"/>
        </w:rPr>
      </w:pPr>
    </w:p>
    <w:p w:rsidR="005640FB" w:rsidRPr="00317745" w:rsidRDefault="005640FB" w:rsidP="005640FB">
      <w:pPr>
        <w:pStyle w:val="estilo19"/>
        <w:spacing w:before="0" w:beforeAutospacing="0" w:after="0" w:afterAutospacing="0"/>
        <w:rPr>
          <w:rFonts w:ascii="Gill Sans MT" w:hAnsi="Gill Sans MT"/>
          <w:sz w:val="24"/>
          <w:szCs w:val="24"/>
        </w:rPr>
      </w:pPr>
    </w:p>
    <w:p w:rsidR="005640FB" w:rsidRPr="00317745" w:rsidRDefault="005640FB" w:rsidP="005640FB">
      <w:pPr>
        <w:pStyle w:val="estilo19"/>
        <w:spacing w:before="0" w:beforeAutospacing="0" w:after="0" w:afterAutospacing="0"/>
        <w:rPr>
          <w:rFonts w:ascii="Gill Sans MT" w:hAnsi="Gill Sans MT"/>
          <w:sz w:val="24"/>
          <w:szCs w:val="24"/>
        </w:rPr>
      </w:pPr>
    </w:p>
    <w:p w:rsidR="005640FB" w:rsidRPr="00317745" w:rsidRDefault="005640FB" w:rsidP="005640FB">
      <w:pPr>
        <w:pStyle w:val="estilo1"/>
        <w:rPr>
          <w:rFonts w:ascii="Gill Sans MT" w:hAnsi="Gill Sans MT"/>
          <w:sz w:val="24"/>
          <w:szCs w:val="24"/>
        </w:rPr>
      </w:pPr>
      <w:r w:rsidRPr="00317745">
        <w:rPr>
          <w:rStyle w:val="Textoennegrita"/>
          <w:sz w:val="24"/>
          <w:szCs w:val="24"/>
        </w:rPr>
        <w:t>                                                                                    </w:t>
      </w:r>
      <w:r w:rsidRPr="00317745">
        <w:rPr>
          <w:rStyle w:val="Textoennegrita"/>
          <w:sz w:val="24"/>
          <w:szCs w:val="24"/>
        </w:rPr>
        <w:tab/>
      </w:r>
      <w:r w:rsidR="006543B3">
        <w:rPr>
          <w:rStyle w:val="Textoennegrita"/>
          <w:sz w:val="24"/>
          <w:szCs w:val="24"/>
        </w:rPr>
        <w:t xml:space="preserve">    </w:t>
      </w:r>
      <w:r w:rsidR="004A185A">
        <w:rPr>
          <w:rStyle w:val="estilo181"/>
          <w:rFonts w:ascii="Gill Sans MT" w:hAnsi="Gill Sans MT"/>
          <w:b/>
          <w:bCs/>
          <w:sz w:val="24"/>
          <w:szCs w:val="24"/>
        </w:rPr>
        <w:t>José Otá</w:t>
      </w:r>
      <w:r w:rsidR="004426CA">
        <w:rPr>
          <w:rStyle w:val="estilo181"/>
          <w:rFonts w:ascii="Gill Sans MT" w:hAnsi="Gill Sans MT"/>
          <w:b/>
          <w:bCs/>
          <w:sz w:val="24"/>
          <w:szCs w:val="24"/>
        </w:rPr>
        <w:t>rola Ibarra</w:t>
      </w:r>
      <w:r w:rsidRPr="00317745">
        <w:rPr>
          <w:rFonts w:ascii="Gill Sans MT" w:hAnsi="Gill Sans MT"/>
          <w:b/>
          <w:bCs/>
          <w:sz w:val="24"/>
          <w:szCs w:val="24"/>
        </w:rPr>
        <w:br/>
      </w:r>
      <w:r w:rsidRPr="00317745">
        <w:rPr>
          <w:rStyle w:val="estilo181"/>
          <w:rFonts w:ascii="Gill Sans MT" w:hAnsi="Gill Sans MT"/>
          <w:sz w:val="24"/>
          <w:szCs w:val="24"/>
        </w:rPr>
        <w:t>                                                         </w:t>
      </w:r>
      <w:r w:rsidR="006543B3">
        <w:rPr>
          <w:rStyle w:val="estilo181"/>
          <w:rFonts w:ascii="Gill Sans MT" w:hAnsi="Gill Sans MT"/>
          <w:sz w:val="24"/>
          <w:szCs w:val="24"/>
        </w:rPr>
        <w:t>                      </w:t>
      </w:r>
      <w:r w:rsidR="006543B3">
        <w:rPr>
          <w:rStyle w:val="estilo181"/>
          <w:rFonts w:ascii="Gill Sans MT" w:hAnsi="Gill Sans MT"/>
          <w:sz w:val="24"/>
          <w:szCs w:val="24"/>
        </w:rPr>
        <w:tab/>
      </w:r>
      <w:r w:rsidR="004426CA">
        <w:rPr>
          <w:rStyle w:val="estilo181"/>
          <w:rFonts w:ascii="Gill Sans MT" w:hAnsi="Gill Sans MT"/>
          <w:sz w:val="24"/>
          <w:szCs w:val="24"/>
        </w:rPr>
        <w:t>jose.otarola.ibarra</w:t>
      </w:r>
      <w:r w:rsidR="006543B3">
        <w:rPr>
          <w:rStyle w:val="estilo181"/>
          <w:rFonts w:ascii="Gill Sans MT" w:hAnsi="Gill Sans MT"/>
          <w:sz w:val="24"/>
          <w:szCs w:val="24"/>
        </w:rPr>
        <w:t>@gmail.c</w:t>
      </w:r>
      <w:r w:rsidRPr="00317745">
        <w:rPr>
          <w:rStyle w:val="estilo181"/>
          <w:rFonts w:ascii="Gill Sans MT" w:hAnsi="Gill Sans MT"/>
          <w:sz w:val="24"/>
          <w:szCs w:val="24"/>
        </w:rPr>
        <w:t>om</w:t>
      </w:r>
      <w:r w:rsidRPr="00317745">
        <w:rPr>
          <w:rFonts w:ascii="Gill Sans MT" w:hAnsi="Gill Sans MT"/>
          <w:sz w:val="24"/>
          <w:szCs w:val="24"/>
        </w:rPr>
        <w:br/>
      </w:r>
      <w:r w:rsidRPr="00317745">
        <w:rPr>
          <w:rStyle w:val="estilo181"/>
          <w:rFonts w:ascii="Gill Sans MT" w:hAnsi="Gill Sans MT"/>
          <w:sz w:val="24"/>
          <w:szCs w:val="24"/>
        </w:rPr>
        <w:t>                                                                                    </w:t>
      </w:r>
      <w:r w:rsidRPr="00317745">
        <w:rPr>
          <w:rStyle w:val="estilo181"/>
          <w:rFonts w:ascii="Gill Sans MT" w:hAnsi="Gill Sans MT"/>
          <w:sz w:val="24"/>
          <w:szCs w:val="24"/>
        </w:rPr>
        <w:tab/>
        <w:t xml:space="preserve">   </w:t>
      </w:r>
      <w:r w:rsidR="006543B3">
        <w:rPr>
          <w:rStyle w:val="estilo181"/>
          <w:rFonts w:ascii="Gill Sans MT" w:hAnsi="Gill Sans MT"/>
          <w:sz w:val="24"/>
          <w:szCs w:val="24"/>
        </w:rPr>
        <w:t xml:space="preserve">     </w:t>
      </w:r>
      <w:r w:rsidRPr="00317745">
        <w:rPr>
          <w:rStyle w:val="estilo181"/>
          <w:rFonts w:ascii="Gill Sans MT" w:hAnsi="Gill Sans MT"/>
          <w:sz w:val="24"/>
          <w:szCs w:val="24"/>
        </w:rPr>
        <w:t>09-</w:t>
      </w:r>
      <w:r w:rsidR="004426CA">
        <w:rPr>
          <w:rStyle w:val="estilo181"/>
          <w:rFonts w:ascii="Gill Sans MT" w:hAnsi="Gill Sans MT"/>
          <w:sz w:val="24"/>
          <w:szCs w:val="24"/>
        </w:rPr>
        <w:t>69177151</w:t>
      </w:r>
    </w:p>
    <w:p w:rsidR="005640FB" w:rsidRDefault="005640FB" w:rsidP="005640FB">
      <w:pPr>
        <w:pStyle w:val="estilo19"/>
        <w:rPr>
          <w:rFonts w:ascii="Gill Sans MT" w:hAnsi="Gill Sans MT"/>
          <w:sz w:val="24"/>
          <w:szCs w:val="24"/>
        </w:rPr>
      </w:pPr>
      <w:proofErr w:type="spellStart"/>
      <w:r w:rsidRPr="00317745">
        <w:rPr>
          <w:rFonts w:ascii="Gill Sans MT" w:hAnsi="Gill Sans MT"/>
          <w:sz w:val="24"/>
          <w:szCs w:val="24"/>
        </w:rPr>
        <w:t>Adj</w:t>
      </w:r>
      <w:proofErr w:type="spellEnd"/>
      <w:r w:rsidRPr="00317745">
        <w:rPr>
          <w:rFonts w:ascii="Gill Sans MT" w:hAnsi="Gill Sans MT"/>
          <w:sz w:val="24"/>
          <w:szCs w:val="24"/>
        </w:rPr>
        <w:t>.: Currículum Vitae</w:t>
      </w:r>
    </w:p>
    <w:tbl>
      <w:tblPr>
        <w:tblW w:w="5000" w:type="pct"/>
        <w:jc w:val="center"/>
        <w:tblBorders>
          <w:top w:val="single" w:sz="6" w:space="0" w:color="9FB8CD" w:themeColor="accent2"/>
          <w:left w:val="single" w:sz="6" w:space="0" w:color="9FB8CD" w:themeColor="accent2"/>
          <w:bottom w:val="single" w:sz="6" w:space="0" w:color="9FB8CD" w:themeColor="accent2"/>
          <w:right w:val="single" w:sz="6" w:space="0" w:color="9FB8CD" w:themeColor="accent2"/>
          <w:insideH w:val="single" w:sz="6" w:space="0" w:color="9FB8CD" w:themeColor="accent2"/>
          <w:insideV w:val="single" w:sz="6" w:space="0" w:color="9FB8CD" w:themeColor="accent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9412"/>
      </w:tblGrid>
      <w:tr w:rsidR="000C249E" w:rsidRPr="000D676B" w:rsidTr="000D676B">
        <w:trPr>
          <w:jc w:val="center"/>
        </w:trPr>
        <w:tc>
          <w:tcPr>
            <w:tcW w:w="362" w:type="dxa"/>
            <w:shd w:val="clear" w:color="auto" w:fill="9FB8CD" w:themeFill="accent2"/>
          </w:tcPr>
          <w:p w:rsidR="000C249E" w:rsidRPr="000D676B" w:rsidRDefault="000C249E" w:rsidP="000D676B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5640FB" w:rsidRPr="000D676B" w:rsidRDefault="005640FB" w:rsidP="000D676B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9412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5640FB" w:rsidRPr="000D676B" w:rsidRDefault="00723363" w:rsidP="000D676B">
            <w:pPr>
              <w:pStyle w:val="Nombre"/>
              <w:ind w:right="1949"/>
              <w:jc w:val="center"/>
              <w:rPr>
                <w:rFonts w:asciiTheme="majorHAnsi" w:eastAsiaTheme="majorEastAsia" w:hAnsiTheme="majorHAnsi" w:cstheme="majorBidi"/>
                <w:color w:val="373C54" w:themeColor="accent1" w:themeShade="80"/>
              </w:rPr>
            </w:pPr>
            <w:r w:rsidRPr="000D676B">
              <w:rPr>
                <w:rFonts w:asciiTheme="majorHAnsi" w:eastAsiaTheme="majorEastAsia" w:hAnsiTheme="majorHAnsi" w:cstheme="majorBidi"/>
                <w:color w:val="9FB8CD" w:themeColor="accent2"/>
                <w:spacing w:val="10"/>
              </w:rPr>
              <w:sym w:font="Wingdings 3" w:char="F07D"/>
            </w:r>
            <w:r w:rsidR="004426CA">
              <w:rPr>
                <w:rFonts w:asciiTheme="majorHAnsi" w:eastAsiaTheme="majorEastAsia" w:hAnsiTheme="majorHAnsi" w:cstheme="majorBidi"/>
                <w:color w:val="373C54" w:themeColor="accent1" w:themeShade="80"/>
              </w:rPr>
              <w:t>José Otarola Ibarra</w:t>
            </w:r>
          </w:p>
          <w:p w:rsidR="000C249E" w:rsidRDefault="004426CA" w:rsidP="000D676B">
            <w:pPr>
              <w:pStyle w:val="Textodedireccin"/>
              <w:ind w:right="1949"/>
              <w:jc w:val="center"/>
              <w:rPr>
                <w:rFonts w:asciiTheme="majorHAnsi" w:eastAsiaTheme="majorEastAsia" w:hAnsiTheme="majorHAnsi" w:cstheme="majorBidi"/>
                <w:color w:val="373C54" w:themeColor="accent1" w:themeShade="80"/>
              </w:rPr>
            </w:pPr>
            <w:r>
              <w:rPr>
                <w:rFonts w:asciiTheme="majorHAnsi" w:eastAsiaTheme="majorEastAsia" w:hAnsiTheme="majorHAnsi" w:cstheme="majorBidi"/>
                <w:color w:val="373C54" w:themeColor="accent1" w:themeShade="80"/>
              </w:rPr>
              <w:t xml:space="preserve">Avenida el Sauce N° 51 </w:t>
            </w:r>
            <w:proofErr w:type="spellStart"/>
            <w:r>
              <w:rPr>
                <w:rFonts w:asciiTheme="majorHAnsi" w:eastAsiaTheme="majorEastAsia" w:hAnsiTheme="majorHAnsi" w:cstheme="majorBidi"/>
                <w:color w:val="373C54" w:themeColor="accent1" w:themeShade="80"/>
              </w:rPr>
              <w:t>Sindempart</w:t>
            </w:r>
            <w:proofErr w:type="spellEnd"/>
            <w:r w:rsidR="006F0657">
              <w:rPr>
                <w:rFonts w:asciiTheme="majorHAnsi" w:eastAsiaTheme="majorEastAsia" w:hAnsiTheme="majorHAnsi" w:cstheme="majorBidi"/>
                <w:color w:val="373C54" w:themeColor="accent1" w:themeShade="80"/>
              </w:rPr>
              <w:t>,</w:t>
            </w:r>
            <w:r>
              <w:rPr>
                <w:rFonts w:asciiTheme="majorHAnsi" w:eastAsiaTheme="majorEastAsia" w:hAnsiTheme="majorHAnsi" w:cstheme="majorBidi"/>
                <w:color w:val="373C54" w:themeColor="accent1" w:themeShade="80"/>
              </w:rPr>
              <w:t xml:space="preserve"> Coquimbo</w:t>
            </w:r>
          </w:p>
          <w:p w:rsidR="006F0657" w:rsidRPr="000D676B" w:rsidRDefault="006F0657" w:rsidP="000D676B">
            <w:pPr>
              <w:pStyle w:val="Textodedireccin"/>
              <w:ind w:right="1949"/>
              <w:jc w:val="center"/>
              <w:rPr>
                <w:rFonts w:asciiTheme="majorHAnsi" w:eastAsiaTheme="majorEastAsia" w:hAnsiTheme="majorHAnsi" w:cstheme="majorBidi"/>
                <w:color w:val="373C54" w:themeColor="accent1" w:themeShade="80"/>
              </w:rPr>
            </w:pPr>
            <w:r>
              <w:rPr>
                <w:rFonts w:asciiTheme="majorHAnsi" w:eastAsiaTheme="majorEastAsia" w:hAnsiTheme="majorHAnsi" w:cstheme="majorBidi"/>
                <w:color w:val="373C54" w:themeColor="accent1" w:themeShade="80"/>
              </w:rPr>
              <w:t>Avenida Inés Rivas 0217, La Cisterna, Santiago.</w:t>
            </w:r>
          </w:p>
          <w:p w:rsidR="000C249E" w:rsidRPr="000D676B" w:rsidRDefault="00723363" w:rsidP="000D676B">
            <w:pPr>
              <w:pStyle w:val="Textodedireccin"/>
              <w:ind w:right="1949"/>
              <w:jc w:val="center"/>
              <w:rPr>
                <w:rFonts w:asciiTheme="majorHAnsi" w:eastAsiaTheme="majorEastAsia" w:hAnsiTheme="majorHAnsi" w:cstheme="majorBidi"/>
                <w:color w:val="373C54" w:themeColor="accent1" w:themeShade="80"/>
              </w:rPr>
            </w:pPr>
            <w:r w:rsidRPr="000D676B">
              <w:rPr>
                <w:rFonts w:asciiTheme="majorHAnsi" w:eastAsiaTheme="majorEastAsia" w:hAnsiTheme="majorHAnsi" w:cstheme="majorBidi"/>
                <w:color w:val="373C54" w:themeColor="accent1" w:themeShade="80"/>
              </w:rPr>
              <w:t>Teléfono</w:t>
            </w:r>
            <w:r w:rsidR="004426CA">
              <w:rPr>
                <w:rFonts w:asciiTheme="majorHAnsi" w:eastAsiaTheme="majorEastAsia" w:hAnsiTheme="majorHAnsi" w:cstheme="majorBidi"/>
                <w:color w:val="373C54" w:themeColor="accent1" w:themeShade="80"/>
              </w:rPr>
              <w:t xml:space="preserve"> celular </w:t>
            </w:r>
            <w:r w:rsidRPr="000D676B">
              <w:rPr>
                <w:rFonts w:asciiTheme="majorHAnsi" w:eastAsiaTheme="majorEastAsia" w:hAnsiTheme="majorHAnsi" w:cstheme="majorBidi"/>
                <w:color w:val="373C54" w:themeColor="accent1" w:themeShade="80"/>
              </w:rPr>
              <w:t xml:space="preserve">: </w:t>
            </w:r>
            <w:r w:rsidR="004426CA">
              <w:rPr>
                <w:rFonts w:asciiTheme="majorHAnsi" w:eastAsiaTheme="majorEastAsia" w:hAnsiTheme="majorHAnsi" w:cstheme="majorBidi"/>
                <w:color w:val="373C54" w:themeColor="accent1" w:themeShade="80"/>
              </w:rPr>
              <w:t>69177151</w:t>
            </w:r>
          </w:p>
          <w:p w:rsidR="000C249E" w:rsidRPr="000D676B" w:rsidRDefault="00723363" w:rsidP="004426CA">
            <w:pPr>
              <w:pStyle w:val="Textodedireccin"/>
              <w:ind w:right="1949"/>
              <w:jc w:val="center"/>
              <w:rPr>
                <w:rFonts w:asciiTheme="majorHAnsi" w:eastAsiaTheme="majorEastAsia" w:hAnsiTheme="majorHAnsi" w:cstheme="majorBidi"/>
                <w:color w:val="9FB8CD" w:themeColor="accent2"/>
              </w:rPr>
            </w:pPr>
            <w:r w:rsidRPr="000D676B">
              <w:rPr>
                <w:rFonts w:asciiTheme="majorHAnsi" w:eastAsiaTheme="majorEastAsia" w:hAnsiTheme="majorHAnsi" w:cstheme="majorBidi"/>
                <w:color w:val="373C54" w:themeColor="accent1" w:themeShade="80"/>
              </w:rPr>
              <w:t xml:space="preserve">Correo electrónico: </w:t>
            </w:r>
            <w:hyperlink r:id="rId13" w:history="1">
              <w:r w:rsidR="004426CA" w:rsidRPr="007B73DD">
                <w:rPr>
                  <w:rStyle w:val="Hipervnculo"/>
                  <w:rFonts w:asciiTheme="majorHAnsi" w:eastAsiaTheme="majorEastAsia" w:hAnsiTheme="majorHAnsi" w:cstheme="majorBidi"/>
                </w:rPr>
                <w:t>jose.otarola.ibarra@gmail.com</w:t>
              </w:r>
            </w:hyperlink>
          </w:p>
        </w:tc>
      </w:tr>
    </w:tbl>
    <w:p w:rsidR="000C249E" w:rsidRDefault="000C249E">
      <w:pPr>
        <w:pStyle w:val="Sinespaciado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9407"/>
      </w:tblGrid>
      <w:tr w:rsidR="000C249E" w:rsidRPr="000D676B" w:rsidTr="000D676B">
        <w:trPr>
          <w:trHeight w:val="7685"/>
          <w:jc w:val="center"/>
        </w:trPr>
        <w:tc>
          <w:tcPr>
            <w:tcW w:w="367" w:type="dxa"/>
            <w:shd w:val="clear" w:color="auto" w:fill="AAB0C7" w:themeFill="accent1" w:themeFillTint="99"/>
          </w:tcPr>
          <w:p w:rsidR="000C249E" w:rsidRPr="000D676B" w:rsidRDefault="000C249E" w:rsidP="000D676B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0C249E" w:rsidRPr="000D676B" w:rsidRDefault="006A7A90">
            <w:pPr>
              <w:pStyle w:val="Seccin"/>
              <w:rPr>
                <w:rFonts w:asciiTheme="majorHAnsi" w:eastAsiaTheme="majorEastAsia" w:hAnsiTheme="majorHAnsi" w:cstheme="majorBidi"/>
                <w:color w:val="9FB8CD" w:themeColor="accent2"/>
              </w:rPr>
            </w:pPr>
            <w:r w:rsidRPr="000D676B">
              <w:rPr>
                <w:rFonts w:asciiTheme="majorHAnsi" w:eastAsiaTheme="majorEastAsia" w:hAnsiTheme="majorHAnsi" w:cstheme="majorBidi"/>
                <w:color w:val="9FB8CD" w:themeColor="accent2"/>
              </w:rPr>
              <w:t>Profesi</w:t>
            </w:r>
            <w:r w:rsidR="00C77B3C">
              <w:rPr>
                <w:rFonts w:asciiTheme="majorHAnsi" w:eastAsiaTheme="majorEastAsia" w:hAnsiTheme="majorHAnsi" w:cstheme="majorBidi"/>
                <w:color w:val="9FB8CD" w:themeColor="accent2"/>
              </w:rPr>
              <w:t>o</w:t>
            </w:r>
            <w:r w:rsidRPr="000D676B">
              <w:rPr>
                <w:rFonts w:asciiTheme="majorHAnsi" w:eastAsiaTheme="majorEastAsia" w:hAnsiTheme="majorHAnsi" w:cstheme="majorBidi"/>
                <w:color w:val="9FB8CD" w:themeColor="accent2"/>
              </w:rPr>
              <w:t>n</w:t>
            </w:r>
            <w:r w:rsidR="00C77B3C">
              <w:rPr>
                <w:rFonts w:asciiTheme="majorHAnsi" w:eastAsiaTheme="majorEastAsia" w:hAnsiTheme="majorHAnsi" w:cstheme="majorBidi"/>
                <w:color w:val="9FB8CD" w:themeColor="accent2"/>
              </w:rPr>
              <w:t>es</w:t>
            </w:r>
          </w:p>
          <w:p w:rsidR="00C77B3C" w:rsidRDefault="00C77B3C" w:rsidP="000D676B">
            <w:pPr>
              <w:pStyle w:val="Textodesubseccin"/>
              <w:spacing w:line="240" w:lineRule="auto"/>
              <w:rPr>
                <w:rFonts w:asciiTheme="minorHAnsi" w:eastAsiaTheme="minorEastAsia" w:hAnsiTheme="minorHAnsi" w:cs="Arial"/>
                <w:color w:val="373C54" w:themeColor="accent1" w:themeShade="80"/>
              </w:rPr>
            </w:pPr>
            <w:r>
              <w:rPr>
                <w:rFonts w:asciiTheme="minorHAnsi" w:eastAsiaTheme="minorEastAsia" w:hAnsiTheme="minorHAnsi" w:cs="Arial"/>
                <w:color w:val="373C54" w:themeColor="accent1" w:themeShade="80"/>
              </w:rPr>
              <w:t xml:space="preserve">Ingeniero </w:t>
            </w:r>
            <w:r w:rsidR="004426CA">
              <w:rPr>
                <w:rFonts w:asciiTheme="minorHAnsi" w:eastAsiaTheme="minorEastAsia" w:hAnsiTheme="minorHAnsi" w:cs="Arial"/>
                <w:color w:val="373C54" w:themeColor="accent1" w:themeShade="80"/>
              </w:rPr>
              <w:t>Industrial</w:t>
            </w:r>
            <w:r>
              <w:rPr>
                <w:rFonts w:asciiTheme="minorHAnsi" w:eastAsiaTheme="minorEastAsia" w:hAnsiTheme="minorHAnsi" w:cs="Arial"/>
                <w:color w:val="373C54" w:themeColor="accent1" w:themeShade="80"/>
              </w:rPr>
              <w:t xml:space="preserve">,  </w:t>
            </w:r>
            <w:r w:rsidR="004426CA">
              <w:rPr>
                <w:rFonts w:asciiTheme="minorHAnsi" w:eastAsiaTheme="minorEastAsia" w:hAnsiTheme="minorHAnsi" w:cs="Arial"/>
                <w:color w:val="373C54" w:themeColor="accent1" w:themeShade="80"/>
              </w:rPr>
              <w:t>UDLA</w:t>
            </w:r>
            <w:r>
              <w:rPr>
                <w:rFonts w:asciiTheme="minorHAnsi" w:eastAsiaTheme="minorEastAsia" w:hAnsiTheme="minorHAnsi" w:cs="Arial"/>
                <w:color w:val="373C54" w:themeColor="accent1" w:themeShade="80"/>
              </w:rPr>
              <w:t>, 2012</w:t>
            </w:r>
            <w:r w:rsidR="00A83EE3">
              <w:rPr>
                <w:rFonts w:asciiTheme="minorHAnsi" w:eastAsiaTheme="minorEastAsia" w:hAnsiTheme="minorHAnsi" w:cs="Arial"/>
                <w:color w:val="373C54" w:themeColor="accent1" w:themeShade="80"/>
              </w:rPr>
              <w:t xml:space="preserve"> Titulado.</w:t>
            </w:r>
          </w:p>
          <w:p w:rsidR="000C249E" w:rsidRPr="000D676B" w:rsidRDefault="000C249E" w:rsidP="000D676B">
            <w:pPr>
              <w:pStyle w:val="Textodesubseccin"/>
              <w:spacing w:line="240" w:lineRule="auto"/>
              <w:rPr>
                <w:rFonts w:asciiTheme="minorHAnsi" w:eastAsiaTheme="minorEastAsia" w:hAnsiTheme="minorHAnsi" w:cs="Arial"/>
                <w:color w:val="373C54" w:themeColor="accent1" w:themeShade="80"/>
              </w:rPr>
            </w:pPr>
          </w:p>
          <w:p w:rsidR="000C249E" w:rsidRPr="000D676B" w:rsidRDefault="00630F52">
            <w:pPr>
              <w:pStyle w:val="Seccin"/>
              <w:rPr>
                <w:rFonts w:asciiTheme="majorHAnsi" w:eastAsiaTheme="majorEastAsia" w:hAnsiTheme="majorHAnsi" w:cstheme="majorBidi"/>
                <w:color w:val="9FB8CD" w:themeColor="accent2"/>
              </w:rPr>
            </w:pPr>
            <w:r w:rsidRPr="000D676B">
              <w:rPr>
                <w:rFonts w:asciiTheme="majorHAnsi" w:eastAsiaTheme="majorEastAsia" w:hAnsiTheme="majorHAnsi" w:cstheme="majorBidi"/>
                <w:color w:val="9FB8CD" w:themeColor="accent2"/>
              </w:rPr>
              <w:t>Activos Personales</w:t>
            </w:r>
          </w:p>
          <w:p w:rsidR="00483E4B" w:rsidRDefault="00630F52" w:rsidP="00483E4B">
            <w:pPr>
              <w:pStyle w:val="Subseccin"/>
              <w:rPr>
                <w:rFonts w:asciiTheme="minorHAnsi" w:eastAsiaTheme="majorEastAsia" w:hAnsiTheme="minorHAnsi" w:cs="Arial"/>
                <w:b w:val="0"/>
                <w:color w:val="373C54" w:themeColor="accent1" w:themeShade="80"/>
                <w:sz w:val="20"/>
                <w:szCs w:val="20"/>
              </w:rPr>
            </w:pPr>
            <w:r w:rsidRPr="000D676B">
              <w:rPr>
                <w:rFonts w:asciiTheme="minorHAnsi" w:eastAsiaTheme="majorEastAsia" w:hAnsiTheme="minorHAnsi" w:cs="Arial"/>
                <w:b w:val="0"/>
                <w:color w:val="373C54" w:themeColor="accent1" w:themeShade="80"/>
                <w:sz w:val="20"/>
                <w:szCs w:val="20"/>
              </w:rPr>
              <w:t>Soy responsable, trabajador,</w:t>
            </w:r>
            <w:r w:rsidR="00A83EE3">
              <w:rPr>
                <w:rFonts w:asciiTheme="minorHAnsi" w:eastAsiaTheme="majorEastAsia" w:hAnsiTheme="minorHAnsi" w:cs="Arial"/>
                <w:b w:val="0"/>
                <w:color w:val="373C54" w:themeColor="accent1" w:themeShade="80"/>
                <w:sz w:val="20"/>
                <w:szCs w:val="20"/>
              </w:rPr>
              <w:t xml:space="preserve"> respetuoso,</w:t>
            </w:r>
            <w:r w:rsidRPr="000D676B">
              <w:rPr>
                <w:rFonts w:asciiTheme="minorHAnsi" w:eastAsiaTheme="majorEastAsia" w:hAnsiTheme="minorHAnsi" w:cs="Arial"/>
                <w:b w:val="0"/>
                <w:color w:val="373C54" w:themeColor="accent1" w:themeShade="80"/>
                <w:sz w:val="20"/>
                <w:szCs w:val="20"/>
              </w:rPr>
              <w:t xml:space="preserve"> ordenado y metódico. </w:t>
            </w:r>
          </w:p>
          <w:p w:rsidR="00A83EE3" w:rsidRPr="000D676B" w:rsidRDefault="00A83EE3" w:rsidP="00483E4B">
            <w:pPr>
              <w:pStyle w:val="Subseccin"/>
              <w:rPr>
                <w:rFonts w:asciiTheme="minorHAnsi" w:eastAsiaTheme="majorEastAsia" w:hAnsiTheme="minorHAnsi" w:cstheme="majorBidi"/>
                <w:b w:val="0"/>
                <w:color w:val="373C54" w:themeColor="accent1" w:themeShade="80"/>
                <w:sz w:val="20"/>
                <w:szCs w:val="20"/>
              </w:rPr>
            </w:pPr>
          </w:p>
          <w:p w:rsidR="000C249E" w:rsidRPr="000D676B" w:rsidRDefault="00723363">
            <w:pPr>
              <w:pStyle w:val="Seccin"/>
              <w:rPr>
                <w:rFonts w:asciiTheme="majorHAnsi" w:eastAsiaTheme="majorEastAsia" w:hAnsiTheme="majorHAnsi" w:cstheme="majorBidi"/>
                <w:color w:val="9FB8CD" w:themeColor="accent2"/>
              </w:rPr>
            </w:pPr>
            <w:r w:rsidRPr="000D676B">
              <w:rPr>
                <w:rFonts w:asciiTheme="majorHAnsi" w:eastAsiaTheme="majorEastAsia" w:hAnsiTheme="majorHAnsi" w:cstheme="majorBidi"/>
                <w:color w:val="9FB8CD" w:themeColor="accent2"/>
              </w:rPr>
              <w:t>Experiencia</w:t>
            </w:r>
            <w:r w:rsidR="00933343" w:rsidRPr="000D676B">
              <w:rPr>
                <w:rFonts w:asciiTheme="majorHAnsi" w:eastAsiaTheme="majorEastAsia" w:hAnsiTheme="majorHAnsi" w:cstheme="majorBidi"/>
                <w:color w:val="9FB8CD" w:themeColor="accent2"/>
              </w:rPr>
              <w:t xml:space="preserve"> Laboral</w:t>
            </w:r>
          </w:p>
          <w:p w:rsidR="00D23928" w:rsidRPr="000D676B" w:rsidRDefault="00D23928" w:rsidP="000D676B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D31752" w:rsidRDefault="00A83EE3" w:rsidP="00D31752">
            <w:pPr>
              <w:spacing w:after="0" w:line="240" w:lineRule="auto"/>
              <w:jc w:val="center"/>
              <w:rPr>
                <w:rFonts w:asciiTheme="majorHAnsi" w:eastAsiaTheme="majorEastAsia" w:hAnsiTheme="majorHAnsi" w:cstheme="majorBidi"/>
                <w:b/>
                <w:bCs/>
                <w:color w:val="9FB8CD" w:themeColor="accent2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9FB8CD" w:themeColor="accent2"/>
                <w:sz w:val="24"/>
                <w:szCs w:val="24"/>
              </w:rPr>
              <w:t xml:space="preserve">Gerente Técnico AQUASYSTEM LTDA. </w:t>
            </w:r>
            <w:r w:rsidR="00D31752" w:rsidRPr="00D31752">
              <w:rPr>
                <w:rFonts w:asciiTheme="majorHAnsi" w:eastAsiaTheme="majorEastAsia" w:hAnsiTheme="majorHAnsi" w:cstheme="majorBidi"/>
                <w:b/>
                <w:bCs/>
                <w:color w:val="9FB8CD" w:themeColor="accent2"/>
                <w:sz w:val="24"/>
                <w:szCs w:val="24"/>
              </w:rPr>
              <w:t xml:space="preserve"> [Act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9FB8CD" w:themeColor="accent2"/>
                <w:sz w:val="24"/>
                <w:szCs w:val="24"/>
              </w:rPr>
              <w:t>ualmente</w:t>
            </w:r>
            <w:r w:rsidR="00D31752" w:rsidRPr="00D31752">
              <w:rPr>
                <w:rFonts w:asciiTheme="majorHAnsi" w:eastAsiaTheme="majorEastAsia" w:hAnsiTheme="majorHAnsi" w:cstheme="majorBidi"/>
                <w:b/>
                <w:bCs/>
                <w:color w:val="9FB8CD" w:themeColor="accent2"/>
                <w:sz w:val="24"/>
                <w:szCs w:val="24"/>
              </w:rPr>
              <w:t>.]</w:t>
            </w:r>
          </w:p>
          <w:p w:rsidR="00D31752" w:rsidRPr="00D31752" w:rsidRDefault="00D31752" w:rsidP="00D31752">
            <w:pPr>
              <w:spacing w:after="0" w:line="240" w:lineRule="auto"/>
              <w:jc w:val="center"/>
              <w:rPr>
                <w:rFonts w:asciiTheme="minorHAnsi" w:eastAsiaTheme="majorEastAsia" w:hAnsiTheme="minorHAnsi" w:cstheme="majorBidi"/>
                <w:b/>
                <w:bCs/>
                <w:color w:val="9FB8CD" w:themeColor="accent2"/>
              </w:rPr>
            </w:pPr>
          </w:p>
          <w:p w:rsidR="00D31752" w:rsidRPr="000D676B" w:rsidRDefault="00D31752" w:rsidP="00D3175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D31752" w:rsidRDefault="00A83EE3" w:rsidP="00D31752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 xml:space="preserve">Desarrollo de proyectos </w:t>
            </w:r>
            <w:r w:rsidR="00FD277E"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>Industriales</w:t>
            </w: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>.</w:t>
            </w:r>
          </w:p>
          <w:p w:rsidR="00671452" w:rsidRDefault="00A83EE3" w:rsidP="00D31752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>Diseño y Puesta en marcha de diferentes plantas purificadoras de agua.</w:t>
            </w:r>
          </w:p>
          <w:p w:rsidR="00671452" w:rsidRDefault="00A83EE3" w:rsidP="00D31752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>Calculo instalación y puesta en marcha de diferentes equipos industriales y purificadores de agua</w:t>
            </w:r>
          </w:p>
          <w:p w:rsidR="004206E7" w:rsidRDefault="00A83EE3" w:rsidP="00D31752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>Control del área de producción de productos químicos</w:t>
            </w:r>
          </w:p>
          <w:p w:rsidR="00775463" w:rsidRDefault="00775463" w:rsidP="00D31752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 xml:space="preserve">Manejo y soluciones en terreno </w:t>
            </w:r>
          </w:p>
          <w:p w:rsidR="00CE2ACA" w:rsidRDefault="00CE2ACA" w:rsidP="00D31752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>Manejo e implementación de diferentes maquinarias para el uso industrial.</w:t>
            </w:r>
          </w:p>
          <w:p w:rsidR="00CE2ACA" w:rsidRDefault="00CE2ACA" w:rsidP="00D31752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 xml:space="preserve">Disminución de la variabilidad de una organización </w:t>
            </w:r>
          </w:p>
          <w:p w:rsidR="00415A0C" w:rsidRDefault="00FD277E" w:rsidP="00D31752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>Adquisición y manejo de importaciones y materias primas para el funcionamiento de la organización</w:t>
            </w:r>
          </w:p>
          <w:p w:rsidR="00FD277E" w:rsidRDefault="00FD277E" w:rsidP="00D31752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>Planeación, Desarrollo y control de sistema de producción maestro para la organización</w:t>
            </w:r>
          </w:p>
          <w:p w:rsidR="00FD277E" w:rsidRDefault="00FD277E" w:rsidP="00D31752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 xml:space="preserve">Manejo del área de ventas de la organización. </w:t>
            </w:r>
          </w:p>
          <w:p w:rsidR="00FD277E" w:rsidRDefault="00FD277E" w:rsidP="00FD277E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 w:rsidRPr="00FD277E"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 xml:space="preserve">Desarrollo de Marketing y Estrategia Comercial </w:t>
            </w:r>
          </w:p>
          <w:p w:rsidR="00E93762" w:rsidRPr="00E93762" w:rsidRDefault="00E93762" w:rsidP="00E93762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 xml:space="preserve">Diseño de </w:t>
            </w:r>
            <w:r w:rsidR="0039294E"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>página</w:t>
            </w: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 xml:space="preserve"> web</w:t>
            </w:r>
          </w:p>
          <w:p w:rsidR="00FD277E" w:rsidRPr="00FD277E" w:rsidRDefault="00FD277E" w:rsidP="00FD277E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 w:rsidRPr="00FD277E"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 xml:space="preserve">Posicionamiento web SEO y Google </w:t>
            </w:r>
            <w:proofErr w:type="spellStart"/>
            <w:r w:rsidRPr="00FD277E"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>Adwords</w:t>
            </w:r>
            <w:proofErr w:type="spellEnd"/>
            <w:r w:rsidRPr="00FD277E"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>.</w:t>
            </w:r>
          </w:p>
          <w:p w:rsidR="00775463" w:rsidRDefault="00775463" w:rsidP="00775463">
            <w:pPr>
              <w:pStyle w:val="Textodesubseccin"/>
              <w:numPr>
                <w:ilvl w:val="0"/>
                <w:numId w:val="28"/>
              </w:numPr>
              <w:spacing w:line="240" w:lineRule="auto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  <w:r w:rsidRPr="00775463"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 xml:space="preserve">Calculo y proyección de la demanda </w:t>
            </w:r>
            <w:r>
              <w:rPr>
                <w:rFonts w:asciiTheme="minorHAnsi" w:eastAsiaTheme="minorEastAsia" w:hAnsiTheme="minorHAnsi" w:cstheme="minorBidi"/>
                <w:color w:val="373C54" w:themeColor="accent1" w:themeShade="80"/>
              </w:rPr>
              <w:t>para la toma de decisiones a corto mediano y largo plazo</w:t>
            </w:r>
          </w:p>
          <w:p w:rsidR="00775463" w:rsidRPr="00775463" w:rsidRDefault="00775463" w:rsidP="00775463">
            <w:pPr>
              <w:pStyle w:val="Textodesubseccin"/>
              <w:spacing w:line="240" w:lineRule="auto"/>
              <w:ind w:left="720"/>
              <w:jc w:val="both"/>
              <w:rPr>
                <w:rFonts w:asciiTheme="minorHAnsi" w:eastAsiaTheme="minorEastAsia" w:hAnsiTheme="minorHAnsi" w:cstheme="minorBidi"/>
                <w:color w:val="373C54" w:themeColor="accent1" w:themeShade="80"/>
              </w:rPr>
            </w:pPr>
          </w:p>
          <w:p w:rsidR="00B50006" w:rsidRDefault="00B50006" w:rsidP="00B50006">
            <w:pPr>
              <w:pStyle w:val="Seccin"/>
              <w:jc w:val="center"/>
              <w:rPr>
                <w:rFonts w:asciiTheme="majorHAnsi" w:eastAsiaTheme="majorEastAsia" w:hAnsiTheme="majorHAnsi" w:cstheme="majorBidi"/>
                <w:color w:val="9FB8CD" w:themeColor="accent2"/>
              </w:rPr>
            </w:pPr>
          </w:p>
          <w:p w:rsidR="00513327" w:rsidRPr="00513327" w:rsidRDefault="00513327" w:rsidP="00513327">
            <w:pPr>
              <w:rPr>
                <w:rFonts w:eastAsiaTheme="majorEastAsia"/>
              </w:rPr>
            </w:pPr>
          </w:p>
          <w:p w:rsidR="00483E4B" w:rsidRPr="00BC3625" w:rsidRDefault="00483E4B" w:rsidP="000D676B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  <w:lang w:val="es-CL"/>
              </w:rPr>
            </w:pPr>
          </w:p>
          <w:p w:rsidR="00483E4B" w:rsidRPr="00BC3625" w:rsidRDefault="00483E4B" w:rsidP="000D676B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  <w:lang w:val="es-CL"/>
              </w:rPr>
            </w:pPr>
          </w:p>
          <w:p w:rsidR="0002181D" w:rsidRPr="000D676B" w:rsidRDefault="0002181D" w:rsidP="000D676B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611D4E" w:rsidRPr="000D676B" w:rsidRDefault="005E1806">
            <w:pPr>
              <w:pStyle w:val="Seccin"/>
              <w:rPr>
                <w:rFonts w:asciiTheme="majorHAnsi" w:eastAsiaTheme="majorEastAsia" w:hAnsiTheme="majorHAnsi" w:cstheme="majorBidi"/>
                <w:color w:val="9FB8CD" w:themeColor="accent2"/>
              </w:rPr>
            </w:pPr>
            <w:r w:rsidRPr="000D676B">
              <w:rPr>
                <w:rFonts w:asciiTheme="majorHAnsi" w:eastAsiaTheme="majorEastAsia" w:hAnsiTheme="majorHAnsi" w:cstheme="majorBidi"/>
                <w:color w:val="9FB8CD" w:themeColor="accent2"/>
              </w:rPr>
              <w:t>Antecedentes Académicos</w:t>
            </w:r>
          </w:p>
          <w:p w:rsidR="00483E4B" w:rsidRPr="000D676B" w:rsidRDefault="00483E4B" w:rsidP="000D676B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0C249E" w:rsidRPr="000D676B" w:rsidRDefault="00611D4E" w:rsidP="000D676B">
            <w:pPr>
              <w:pStyle w:val="Seccin"/>
              <w:jc w:val="center"/>
              <w:rPr>
                <w:rFonts w:asciiTheme="majorHAnsi" w:eastAsiaTheme="majorEastAsia" w:hAnsiTheme="majorHAnsi" w:cstheme="majorBidi"/>
                <w:color w:val="9FB8CD" w:themeColor="accent2"/>
              </w:rPr>
            </w:pPr>
            <w:r w:rsidRPr="000D676B">
              <w:rPr>
                <w:rFonts w:asciiTheme="majorHAnsi" w:eastAsiaTheme="majorEastAsia" w:hAnsiTheme="majorHAnsi" w:cstheme="majorBidi"/>
                <w:color w:val="9FB8CD" w:themeColor="accent2"/>
              </w:rPr>
              <w:t>Educación Superior</w:t>
            </w:r>
          </w:p>
          <w:p w:rsidR="00611D4E" w:rsidRPr="000D676B" w:rsidRDefault="00611D4E" w:rsidP="000D676B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5E1806" w:rsidRPr="000D676B" w:rsidRDefault="00E93762" w:rsidP="000D676B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2002 – 2006</w:t>
            </w:r>
            <w:r w:rsidR="005E1806" w:rsidRPr="000D676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    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UTEM</w:t>
            </w:r>
            <w:r w:rsidR="00513327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, 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Cuarto año terminado de </w:t>
            </w:r>
            <w:r w:rsidRPr="0039294E">
              <w:rPr>
                <w:rFonts w:asciiTheme="minorHAnsi" w:eastAsiaTheme="minorEastAsia" w:hAnsiTheme="minorHAnsi" w:cstheme="minorBidi"/>
                <w:b/>
                <w:color w:val="000000" w:themeColor="text1"/>
              </w:rPr>
              <w:t>Ingeniero Químico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</w:t>
            </w:r>
          </w:p>
          <w:p w:rsidR="005E1806" w:rsidRPr="000D676B" w:rsidRDefault="005E1806" w:rsidP="000D676B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0D676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                       </w:t>
            </w:r>
          </w:p>
          <w:p w:rsidR="005E1806" w:rsidRPr="000D676B" w:rsidRDefault="005E1806" w:rsidP="000D676B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611D4E" w:rsidRPr="000D676B" w:rsidRDefault="00E93762" w:rsidP="00E93762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20</w:t>
            </w:r>
            <w:r w:rsidR="00062AF2">
              <w:rPr>
                <w:rFonts w:asciiTheme="minorHAnsi" w:eastAsiaTheme="minorEastAsia" w:hAnsiTheme="minorHAnsi" w:cstheme="minorBidi"/>
                <w:color w:val="000000" w:themeColor="text1"/>
              </w:rPr>
              <w:t>09</w:t>
            </w:r>
            <w:r w:rsidR="00611D4E" w:rsidRPr="000D676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– 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2012</w:t>
            </w:r>
            <w:r w:rsidR="00611D4E" w:rsidRPr="000D676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   Universidad de las Américas, ingreso y posterior titulación de </w:t>
            </w:r>
            <w:r w:rsidRPr="0039294E">
              <w:rPr>
                <w:rFonts w:asciiTheme="minorHAnsi" w:eastAsiaTheme="minorEastAsia" w:hAnsiTheme="minorHAnsi" w:cstheme="minorBidi"/>
                <w:b/>
                <w:color w:val="000000" w:themeColor="text1"/>
              </w:rPr>
              <w:t xml:space="preserve">Ingeniero Industrial </w:t>
            </w:r>
          </w:p>
          <w:p w:rsidR="00611D4E" w:rsidRPr="000D676B" w:rsidRDefault="00611D4E" w:rsidP="000D676B">
            <w:pPr>
              <w:pStyle w:val="Listaconvietas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5E1806" w:rsidRPr="000D676B" w:rsidRDefault="005E1806" w:rsidP="000D676B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611D4E" w:rsidRPr="000D676B" w:rsidRDefault="00611D4E" w:rsidP="000D676B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611D4E" w:rsidRPr="000D676B" w:rsidRDefault="00611D4E" w:rsidP="000D676B">
            <w:pPr>
              <w:pStyle w:val="Seccin"/>
              <w:jc w:val="center"/>
              <w:rPr>
                <w:rFonts w:asciiTheme="majorHAnsi" w:eastAsiaTheme="majorEastAsia" w:hAnsiTheme="majorHAnsi" w:cstheme="majorBidi"/>
                <w:color w:val="9FB8CD" w:themeColor="accent2"/>
              </w:rPr>
            </w:pPr>
            <w:r w:rsidRPr="000D676B">
              <w:rPr>
                <w:rFonts w:asciiTheme="majorHAnsi" w:eastAsiaTheme="majorEastAsia" w:hAnsiTheme="majorHAnsi" w:cstheme="majorBidi"/>
                <w:color w:val="9FB8CD" w:themeColor="accent2"/>
              </w:rPr>
              <w:t>Educación Media</w:t>
            </w:r>
          </w:p>
          <w:p w:rsidR="00611D4E" w:rsidRPr="000D676B" w:rsidRDefault="00611D4E" w:rsidP="000D676B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0D676B">
              <w:rPr>
                <w:rFonts w:asciiTheme="minorHAnsi" w:eastAsiaTheme="minorEastAsia" w:hAnsiTheme="minorHAnsi" w:cstheme="minorBidi"/>
                <w:color w:val="000000" w:themeColor="text1"/>
              </w:rPr>
              <w:t>1995 – 1998     Liceo Manuel Arriarán Barros, Obra Don Bosco. La Cisterna, Santiago</w:t>
            </w:r>
            <w:r w:rsidR="00E807B6" w:rsidRPr="000D676B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  <w:p w:rsidR="00E807B6" w:rsidRPr="000D676B" w:rsidRDefault="00E807B6" w:rsidP="000D676B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00D676B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                      Enseñanza Científico-Humanista.</w:t>
            </w:r>
          </w:p>
          <w:p w:rsidR="000C249E" w:rsidRPr="000D676B" w:rsidRDefault="000C249E" w:rsidP="000D676B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483E4B" w:rsidRPr="000D676B" w:rsidRDefault="00483E4B" w:rsidP="000D676B">
            <w:pPr>
              <w:pStyle w:val="Listaconvietas"/>
              <w:numPr>
                <w:ilvl w:val="0"/>
                <w:numId w:val="0"/>
              </w:numPr>
              <w:spacing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483E4B" w:rsidRPr="000D676B" w:rsidRDefault="005E1920" w:rsidP="005E1920">
            <w:pPr>
              <w:pStyle w:val="Seccin"/>
              <w:rPr>
                <w:rFonts w:asciiTheme="majorHAnsi" w:eastAsiaTheme="majorEastAsia" w:hAnsiTheme="majorHAnsi" w:cstheme="majorBidi"/>
                <w:color w:val="9FB8CD" w:themeColor="accent2"/>
              </w:rPr>
            </w:pPr>
            <w:r w:rsidRPr="000D676B">
              <w:rPr>
                <w:rFonts w:asciiTheme="majorHAnsi" w:eastAsiaTheme="majorEastAsia" w:hAnsiTheme="majorHAnsi" w:cstheme="majorBidi"/>
                <w:color w:val="9FB8CD" w:themeColor="accent2"/>
              </w:rPr>
              <w:t>Otros Antecedentes</w:t>
            </w:r>
          </w:p>
          <w:p w:rsidR="00A46DEB" w:rsidRPr="000D676B" w:rsidRDefault="00E93762" w:rsidP="00E93762">
            <w:pPr>
              <w:pStyle w:val="Prrafodelista"/>
              <w:numPr>
                <w:ilvl w:val="0"/>
                <w:numId w:val="30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2008   -   Operador de generadores de Vapor </w:t>
            </w:r>
            <w:r w:rsidR="004A185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(SESMA.), 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Curso Aprobado. </w:t>
            </w:r>
          </w:p>
          <w:p w:rsidR="00013F30" w:rsidRDefault="00013F30" w:rsidP="00A46DEB">
            <w:pPr>
              <w:pStyle w:val="Seccin"/>
              <w:rPr>
                <w:rFonts w:asciiTheme="majorHAnsi" w:eastAsiaTheme="majorEastAsia" w:hAnsiTheme="majorHAnsi" w:cstheme="majorBidi"/>
                <w:color w:val="9FB8CD" w:themeColor="accent2"/>
              </w:rPr>
            </w:pPr>
          </w:p>
          <w:p w:rsidR="00013F30" w:rsidRDefault="00013F30" w:rsidP="00A46DEB">
            <w:pPr>
              <w:pStyle w:val="Seccin"/>
              <w:rPr>
                <w:rFonts w:asciiTheme="majorHAnsi" w:eastAsiaTheme="majorEastAsia" w:hAnsiTheme="majorHAnsi" w:cstheme="majorBidi"/>
                <w:color w:val="9FB8CD" w:themeColor="accent2"/>
              </w:rPr>
            </w:pPr>
          </w:p>
          <w:p w:rsidR="00013F30" w:rsidRDefault="00013F30" w:rsidP="00A46DEB">
            <w:pPr>
              <w:pStyle w:val="Seccin"/>
              <w:rPr>
                <w:rFonts w:asciiTheme="majorHAnsi" w:eastAsiaTheme="majorEastAsia" w:hAnsiTheme="majorHAnsi" w:cstheme="majorBidi"/>
                <w:color w:val="9FB8CD" w:themeColor="accent2"/>
              </w:rPr>
            </w:pPr>
          </w:p>
          <w:p w:rsidR="00013F30" w:rsidRDefault="00013F30" w:rsidP="00A46DEB">
            <w:pPr>
              <w:pStyle w:val="Seccin"/>
              <w:rPr>
                <w:rFonts w:asciiTheme="majorHAnsi" w:eastAsiaTheme="majorEastAsia" w:hAnsiTheme="majorHAnsi" w:cstheme="majorBidi"/>
                <w:color w:val="9FB8CD" w:themeColor="accent2"/>
              </w:rPr>
            </w:pPr>
          </w:p>
          <w:p w:rsidR="00A46DEB" w:rsidRPr="000D676B" w:rsidRDefault="00A46DEB" w:rsidP="00A46DEB">
            <w:pPr>
              <w:pStyle w:val="Seccin"/>
              <w:rPr>
                <w:rFonts w:asciiTheme="majorHAnsi" w:eastAsiaTheme="majorEastAsia" w:hAnsiTheme="majorHAnsi" w:cstheme="majorBidi"/>
                <w:color w:val="9FB8CD" w:themeColor="accent2"/>
              </w:rPr>
            </w:pPr>
            <w:r w:rsidRPr="000D676B">
              <w:rPr>
                <w:rFonts w:asciiTheme="majorHAnsi" w:eastAsiaTheme="majorEastAsia" w:hAnsiTheme="majorHAnsi" w:cstheme="majorBidi"/>
                <w:color w:val="9FB8CD" w:themeColor="accent2"/>
              </w:rPr>
              <w:t>Pretensiones de Renta</w:t>
            </w:r>
          </w:p>
          <w:p w:rsidR="00A46DEB" w:rsidRPr="000D676B" w:rsidRDefault="0062716E" w:rsidP="000D676B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A convenir en entrevista personal</w:t>
            </w:r>
            <w:r w:rsidR="000760E9">
              <w:rPr>
                <w:rFonts w:asciiTheme="minorHAnsi" w:eastAsiaTheme="minorEastAsia" w:hAnsiTheme="minorHAnsi" w:cstheme="minorBidi"/>
                <w:color w:val="000000" w:themeColor="text1"/>
              </w:rPr>
              <w:t>, podría ajustarme al presupuesto de la empresa.</w:t>
            </w:r>
          </w:p>
          <w:p w:rsidR="00A46DEB" w:rsidRPr="000D676B" w:rsidRDefault="00A46DEB" w:rsidP="000D676B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415E68" w:rsidRPr="000D676B" w:rsidRDefault="00415E68" w:rsidP="00415E68">
            <w:pPr>
              <w:pStyle w:val="Seccin"/>
              <w:rPr>
                <w:rFonts w:asciiTheme="majorHAnsi" w:eastAsiaTheme="majorEastAsia" w:hAnsiTheme="majorHAnsi" w:cstheme="majorBidi"/>
                <w:color w:val="9FB8CD" w:themeColor="accent2"/>
              </w:rPr>
            </w:pPr>
            <w:r w:rsidRPr="000D676B">
              <w:rPr>
                <w:rFonts w:asciiTheme="majorHAnsi" w:eastAsiaTheme="majorEastAsia" w:hAnsiTheme="majorHAnsi" w:cstheme="majorBidi"/>
                <w:color w:val="9FB8CD" w:themeColor="accent2"/>
              </w:rPr>
              <w:t>Referencias</w:t>
            </w:r>
          </w:p>
          <w:p w:rsidR="00E93762" w:rsidRPr="000D676B" w:rsidRDefault="00E93762" w:rsidP="00E93762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Sra. Cecilia Aguayo</w:t>
            </w:r>
            <w:r w:rsidR="00BC3625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Araya, </w:t>
            </w: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AQUASYSTEM LTDA.</w:t>
            </w:r>
          </w:p>
          <w:p w:rsidR="0050285D" w:rsidRPr="000D676B" w:rsidRDefault="0050285D" w:rsidP="00E93762">
            <w:pPr>
              <w:pStyle w:val="Prrafodelista"/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tbl>
      <w:tblPr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C249E" w:rsidRPr="000D676B" w:rsidTr="000D676B">
        <w:trPr>
          <w:trHeight w:val="576"/>
          <w:jc w:val="center"/>
        </w:trPr>
        <w:tc>
          <w:tcPr>
            <w:tcW w:w="9622" w:type="dxa"/>
          </w:tcPr>
          <w:p w:rsidR="000C249E" w:rsidRPr="000D676B" w:rsidRDefault="000C249E" w:rsidP="000D676B">
            <w:pPr>
              <w:spacing w:after="0" w:line="240" w:lineRule="auto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</w:tbl>
    <w:p w:rsidR="000C249E" w:rsidRDefault="000C249E"/>
    <w:sectPr w:rsidR="000C249E" w:rsidSect="006A7A90">
      <w:headerReference w:type="even" r:id="rId14"/>
      <w:headerReference w:type="default" r:id="rId15"/>
      <w:footerReference w:type="even" r:id="rId16"/>
      <w:footerReference w:type="default" r:id="rId17"/>
      <w:pgSz w:w="12242" w:h="15842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EDE" w:rsidRDefault="00D00EDE">
      <w:pPr>
        <w:spacing w:after="0" w:line="240" w:lineRule="auto"/>
      </w:pPr>
      <w:r>
        <w:separator/>
      </w:r>
    </w:p>
  </w:endnote>
  <w:endnote w:type="continuationSeparator" w:id="0">
    <w:p w:rsidR="00D00EDE" w:rsidRDefault="00D0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9E" w:rsidRDefault="00723363" w:rsidP="00CE2ACA">
    <w:pPr>
      <w:pStyle w:val="Piedepginaizquierdo"/>
      <w:jc w:val="right"/>
    </w:pPr>
    <w:r>
      <w:rPr>
        <w:color w:val="9FB8CD" w:themeColor="accent2"/>
      </w:rPr>
      <w:sym w:font="Wingdings 3" w:char="F07D"/>
    </w:r>
    <w:r>
      <w:t xml:space="preserve"> Página </w:t>
    </w:r>
    <w:r w:rsidR="00E90816">
      <w:fldChar w:fldCharType="begin"/>
    </w:r>
    <w:r w:rsidR="00E90816">
      <w:instrText xml:space="preserve"> PAGE  \* Arabic  \* MERGEFORMAT </w:instrText>
    </w:r>
    <w:r w:rsidR="00E90816">
      <w:fldChar w:fldCharType="separate"/>
    </w:r>
    <w:r w:rsidR="006F0657">
      <w:rPr>
        <w:noProof/>
      </w:rPr>
      <w:t>2</w:t>
    </w:r>
    <w:r w:rsidR="00E90816">
      <w:rPr>
        <w:noProof/>
      </w:rPr>
      <w:fldChar w:fldCharType="end"/>
    </w:r>
    <w:r w:rsidR="00CE2ACA">
      <w:t xml:space="preserve"> | jose.otarola.ibarra@gmail.com</w:t>
    </w:r>
  </w:p>
  <w:p w:rsidR="000C249E" w:rsidRDefault="000C249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9E" w:rsidRDefault="00723363">
    <w:pPr>
      <w:pStyle w:val="Piedepginaderecho"/>
    </w:pPr>
    <w:r>
      <w:rPr>
        <w:color w:val="9FB8CD" w:themeColor="accent2"/>
      </w:rPr>
      <w:sym w:font="Wingdings 3" w:char="F07D"/>
    </w:r>
    <w:r>
      <w:t xml:space="preserve"> Página </w:t>
    </w:r>
    <w:r w:rsidR="00E90816">
      <w:fldChar w:fldCharType="begin"/>
    </w:r>
    <w:r w:rsidR="00E90816">
      <w:instrText xml:space="preserve"> PAGE  \* Arabic  \* MERGEFORMAT </w:instrText>
    </w:r>
    <w:r w:rsidR="00E90816">
      <w:fldChar w:fldCharType="separate"/>
    </w:r>
    <w:r w:rsidR="006F0657">
      <w:rPr>
        <w:noProof/>
      </w:rPr>
      <w:t>3</w:t>
    </w:r>
    <w:r w:rsidR="00E90816">
      <w:rPr>
        <w:noProof/>
      </w:rPr>
      <w:fldChar w:fldCharType="end"/>
    </w:r>
    <w:r>
      <w:t xml:space="preserve"> | </w:t>
    </w:r>
    <w:r w:rsidR="00CE2ACA">
      <w:t>jose.otarola.ibarra@gmail.com</w:t>
    </w:r>
  </w:p>
  <w:p w:rsidR="000C249E" w:rsidRDefault="000C24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EDE" w:rsidRDefault="00D00EDE">
      <w:pPr>
        <w:spacing w:after="0" w:line="240" w:lineRule="auto"/>
      </w:pPr>
      <w:r>
        <w:separator/>
      </w:r>
    </w:p>
  </w:footnote>
  <w:footnote w:type="continuationSeparator" w:id="0">
    <w:p w:rsidR="00D00EDE" w:rsidRDefault="00D0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9E" w:rsidRDefault="00723363">
    <w:pPr>
      <w:pStyle w:val="Encabezadoizquierdo"/>
      <w:jc w:val="right"/>
    </w:pPr>
    <w:r>
      <w:rPr>
        <w:color w:val="9FB8CD" w:themeColor="accent2"/>
      </w:rPr>
      <w:sym w:font="Wingdings 3" w:char="F07D"/>
    </w:r>
    <w:r w:rsidR="00CE2ACA">
      <w:t xml:space="preserve"> </w:t>
    </w:r>
    <w:proofErr w:type="gramStart"/>
    <w:r w:rsidR="00CE2ACA">
      <w:t xml:space="preserve">Currículum </w:t>
    </w:r>
    <w:r>
      <w:t>:</w:t>
    </w:r>
    <w:proofErr w:type="gramEnd"/>
    <w:r>
      <w:t xml:space="preserve"> </w:t>
    </w:r>
    <w:r w:rsidR="00775463">
      <w:rPr>
        <w:lang w:val="es-CL"/>
      </w:rPr>
      <w:t xml:space="preserve">José </w:t>
    </w:r>
    <w:proofErr w:type="spellStart"/>
    <w:r w:rsidR="00775463">
      <w:rPr>
        <w:lang w:val="es-CL"/>
      </w:rPr>
      <w:t>Otarola</w:t>
    </w:r>
    <w:proofErr w:type="spellEnd"/>
    <w:r w:rsidR="00775463">
      <w:rPr>
        <w:lang w:val="es-CL"/>
      </w:rPr>
      <w:t xml:space="preserve"> Ibarra</w:t>
    </w:r>
  </w:p>
  <w:p w:rsidR="00CE2ACA" w:rsidRDefault="00CE2AC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9E" w:rsidRDefault="00723363" w:rsidP="00CE2ACA">
    <w:pPr>
      <w:pStyle w:val="Encabezadoderecho"/>
    </w:pPr>
    <w:r>
      <w:rPr>
        <w:color w:val="9FB8CD" w:themeColor="accent2"/>
      </w:rPr>
      <w:sym w:font="Wingdings 3" w:char="F07D"/>
    </w:r>
    <w:r w:rsidR="00E93762">
      <w:t xml:space="preserve"> Currículum</w:t>
    </w:r>
    <w:r>
      <w:t xml:space="preserve">: </w:t>
    </w:r>
    <w:r w:rsidR="00CE2ACA">
      <w:rPr>
        <w:lang w:val="es-CL"/>
      </w:rPr>
      <w:t xml:space="preserve">José </w:t>
    </w:r>
    <w:proofErr w:type="spellStart"/>
    <w:r w:rsidR="00CE2ACA">
      <w:rPr>
        <w:lang w:val="es-CL"/>
      </w:rPr>
      <w:t>Otarola</w:t>
    </w:r>
    <w:proofErr w:type="spellEnd"/>
    <w:r w:rsidR="00CE2ACA">
      <w:rPr>
        <w:lang w:val="es-CL"/>
      </w:rPr>
      <w:t xml:space="preserve"> Ibarra</w:t>
    </w:r>
  </w:p>
  <w:p w:rsidR="000C249E" w:rsidRDefault="000C249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9E30173"/>
    <w:multiLevelType w:val="hybridMultilevel"/>
    <w:tmpl w:val="83E6808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A14E57"/>
    <w:multiLevelType w:val="hybridMultilevel"/>
    <w:tmpl w:val="06D0933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527866"/>
    <w:multiLevelType w:val="hybridMultilevel"/>
    <w:tmpl w:val="42BEDBC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FE4699"/>
    <w:multiLevelType w:val="hybridMultilevel"/>
    <w:tmpl w:val="5DE81CF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8338D5"/>
    <w:multiLevelType w:val="hybridMultilevel"/>
    <w:tmpl w:val="F3B63F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5B761A"/>
    <w:multiLevelType w:val="hybridMultilevel"/>
    <w:tmpl w:val="159680F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B1B36"/>
    <w:multiLevelType w:val="hybridMultilevel"/>
    <w:tmpl w:val="152CAAE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C94AD3"/>
    <w:multiLevelType w:val="hybridMultilevel"/>
    <w:tmpl w:val="8B88674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D60F66"/>
    <w:multiLevelType w:val="hybridMultilevel"/>
    <w:tmpl w:val="F6FCE52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6"/>
  </w:num>
  <w:num w:numId="27">
    <w:abstractNumId w:val="18"/>
  </w:num>
  <w:num w:numId="28">
    <w:abstractNumId w:val="10"/>
  </w:num>
  <w:num w:numId="29">
    <w:abstractNumId w:val="11"/>
  </w:num>
  <w:num w:numId="30">
    <w:abstractNumId w:val="17"/>
  </w:num>
  <w:num w:numId="31">
    <w:abstractNumId w:val="12"/>
  </w:num>
  <w:num w:numId="32">
    <w:abstractNumId w:val="14"/>
  </w:num>
  <w:num w:numId="33">
    <w:abstractNumId w:val="1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79"/>
    <w:rsid w:val="00013F30"/>
    <w:rsid w:val="0002181D"/>
    <w:rsid w:val="00030D20"/>
    <w:rsid w:val="00062AF2"/>
    <w:rsid w:val="00064A13"/>
    <w:rsid w:val="00075F39"/>
    <w:rsid w:val="000760E9"/>
    <w:rsid w:val="000765B2"/>
    <w:rsid w:val="00087B4C"/>
    <w:rsid w:val="000A7E7D"/>
    <w:rsid w:val="000C249E"/>
    <w:rsid w:val="000D38E6"/>
    <w:rsid w:val="000D676B"/>
    <w:rsid w:val="00110113"/>
    <w:rsid w:val="00116B25"/>
    <w:rsid w:val="00120E10"/>
    <w:rsid w:val="00134758"/>
    <w:rsid w:val="00134D25"/>
    <w:rsid w:val="00141D12"/>
    <w:rsid w:val="00161CFC"/>
    <w:rsid w:val="0017498C"/>
    <w:rsid w:val="00176C7A"/>
    <w:rsid w:val="00195EA1"/>
    <w:rsid w:val="001B0503"/>
    <w:rsid w:val="0024437C"/>
    <w:rsid w:val="0026059B"/>
    <w:rsid w:val="00267BF2"/>
    <w:rsid w:val="002744D1"/>
    <w:rsid w:val="002C5D6C"/>
    <w:rsid w:val="002F45DE"/>
    <w:rsid w:val="00317745"/>
    <w:rsid w:val="00335B50"/>
    <w:rsid w:val="0039294E"/>
    <w:rsid w:val="003A5B16"/>
    <w:rsid w:val="003B3AC6"/>
    <w:rsid w:val="003C0B6F"/>
    <w:rsid w:val="003D3F20"/>
    <w:rsid w:val="003E4BF0"/>
    <w:rsid w:val="00415A0C"/>
    <w:rsid w:val="00415E68"/>
    <w:rsid w:val="004206E7"/>
    <w:rsid w:val="00440E1D"/>
    <w:rsid w:val="004426CA"/>
    <w:rsid w:val="004437CA"/>
    <w:rsid w:val="00447E7E"/>
    <w:rsid w:val="0045090D"/>
    <w:rsid w:val="00483E4B"/>
    <w:rsid w:val="004A185A"/>
    <w:rsid w:val="004D681C"/>
    <w:rsid w:val="00501404"/>
    <w:rsid w:val="0050285D"/>
    <w:rsid w:val="00512065"/>
    <w:rsid w:val="005123E5"/>
    <w:rsid w:val="00513327"/>
    <w:rsid w:val="005330D3"/>
    <w:rsid w:val="005640FB"/>
    <w:rsid w:val="00594CFC"/>
    <w:rsid w:val="005E1806"/>
    <w:rsid w:val="005E1920"/>
    <w:rsid w:val="00611D4E"/>
    <w:rsid w:val="0062716E"/>
    <w:rsid w:val="00630F52"/>
    <w:rsid w:val="0063464A"/>
    <w:rsid w:val="006543B3"/>
    <w:rsid w:val="00666BC6"/>
    <w:rsid w:val="00671452"/>
    <w:rsid w:val="00691BB4"/>
    <w:rsid w:val="006A7A90"/>
    <w:rsid w:val="006A7E4D"/>
    <w:rsid w:val="006F0657"/>
    <w:rsid w:val="00721E22"/>
    <w:rsid w:val="00723363"/>
    <w:rsid w:val="00725B92"/>
    <w:rsid w:val="007472AF"/>
    <w:rsid w:val="00775463"/>
    <w:rsid w:val="007857BD"/>
    <w:rsid w:val="007C15B3"/>
    <w:rsid w:val="007E4344"/>
    <w:rsid w:val="00803141"/>
    <w:rsid w:val="0081402D"/>
    <w:rsid w:val="00825386"/>
    <w:rsid w:val="00866801"/>
    <w:rsid w:val="008F0061"/>
    <w:rsid w:val="008F6879"/>
    <w:rsid w:val="00916F11"/>
    <w:rsid w:val="009222F6"/>
    <w:rsid w:val="00933343"/>
    <w:rsid w:val="00950962"/>
    <w:rsid w:val="009726AF"/>
    <w:rsid w:val="00992A89"/>
    <w:rsid w:val="009E286D"/>
    <w:rsid w:val="009F4C16"/>
    <w:rsid w:val="009F610C"/>
    <w:rsid w:val="00A02090"/>
    <w:rsid w:val="00A26B54"/>
    <w:rsid w:val="00A27F9D"/>
    <w:rsid w:val="00A45B50"/>
    <w:rsid w:val="00A46DEB"/>
    <w:rsid w:val="00A83EE3"/>
    <w:rsid w:val="00A9340D"/>
    <w:rsid w:val="00AB6A7F"/>
    <w:rsid w:val="00AC0FA9"/>
    <w:rsid w:val="00AC0FC0"/>
    <w:rsid w:val="00AD42C6"/>
    <w:rsid w:val="00AD6EA9"/>
    <w:rsid w:val="00B07FD8"/>
    <w:rsid w:val="00B26953"/>
    <w:rsid w:val="00B3085F"/>
    <w:rsid w:val="00B50006"/>
    <w:rsid w:val="00B57657"/>
    <w:rsid w:val="00B957AB"/>
    <w:rsid w:val="00BB025E"/>
    <w:rsid w:val="00BB1A80"/>
    <w:rsid w:val="00BC3625"/>
    <w:rsid w:val="00BC60D7"/>
    <w:rsid w:val="00C03A1D"/>
    <w:rsid w:val="00C04DEB"/>
    <w:rsid w:val="00C77B3C"/>
    <w:rsid w:val="00CB1CB3"/>
    <w:rsid w:val="00CD2D44"/>
    <w:rsid w:val="00CE2ACA"/>
    <w:rsid w:val="00CE6E87"/>
    <w:rsid w:val="00CF4AC4"/>
    <w:rsid w:val="00D00EDE"/>
    <w:rsid w:val="00D23928"/>
    <w:rsid w:val="00D31752"/>
    <w:rsid w:val="00D32F0B"/>
    <w:rsid w:val="00D5434F"/>
    <w:rsid w:val="00D745F7"/>
    <w:rsid w:val="00D84E79"/>
    <w:rsid w:val="00DE3A33"/>
    <w:rsid w:val="00E23490"/>
    <w:rsid w:val="00E3020F"/>
    <w:rsid w:val="00E807B6"/>
    <w:rsid w:val="00E80BCB"/>
    <w:rsid w:val="00E90816"/>
    <w:rsid w:val="00E93762"/>
    <w:rsid w:val="00EA6A25"/>
    <w:rsid w:val="00ED4E7B"/>
    <w:rsid w:val="00F51EF5"/>
    <w:rsid w:val="00F54812"/>
    <w:rsid w:val="00F82B52"/>
    <w:rsid w:val="00F84CAB"/>
    <w:rsid w:val="00F85DB0"/>
    <w:rsid w:val="00F94247"/>
    <w:rsid w:val="00FD10AD"/>
    <w:rsid w:val="00FD277E"/>
    <w:rsid w:val="00F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ill Sans MT" w:eastAsia="Gill Sans MT" w:hAnsi="Gill Sans MT" w:cs="Gill Sans MT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9E"/>
    <w:pPr>
      <w:spacing w:after="200" w:line="276" w:lineRule="auto"/>
    </w:pPr>
    <w:rPr>
      <w:rFonts w:eastAsia="Times New Roman" w:cs="Times New Roman"/>
      <w:color w:val="000000"/>
      <w:lang w:eastAsia="en-U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C249E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49E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49E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49E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49E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49E"/>
    <w:pPr>
      <w:spacing w:before="200" w:after="80"/>
      <w:outlineLvl w:val="5"/>
    </w:pPr>
    <w:rPr>
      <w:rFonts w:ascii="Bookman Old Style" w:hAnsi="Bookman Old Style"/>
      <w:b/>
      <w:bCs/>
      <w:color w:val="7F7F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49E"/>
    <w:pPr>
      <w:spacing w:before="200" w:after="80"/>
      <w:outlineLvl w:val="6"/>
    </w:pPr>
    <w:rPr>
      <w:rFonts w:ascii="Bookman Old Style" w:hAnsi="Bookman Old Style"/>
      <w:b/>
      <w:bCs/>
      <w:i/>
      <w:iCs/>
      <w:color w:val="8080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49E"/>
    <w:pPr>
      <w:spacing w:before="200" w:after="80"/>
      <w:outlineLvl w:val="7"/>
    </w:pPr>
    <w:rPr>
      <w:rFonts w:ascii="Bookman Old Style" w:hAnsi="Bookman Old Style"/>
      <w:color w:val="9FB8CD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49E"/>
    <w:pPr>
      <w:spacing w:before="200" w:after="80"/>
      <w:outlineLvl w:val="8"/>
    </w:pPr>
    <w:rPr>
      <w:rFonts w:ascii="Bookman Old Style" w:hAnsi="Bookman Old Style"/>
      <w:i/>
      <w:iCs/>
      <w:color w:val="9FB8CD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C249E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rsid w:val="000C24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49E"/>
    <w:rPr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49E"/>
    <w:rPr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49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49E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0C249E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C249E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C249E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0C249E"/>
    <w:rPr>
      <w:i/>
      <w:iCs/>
      <w:color w:val="7F7F7F"/>
    </w:rPr>
  </w:style>
  <w:style w:type="character" w:customStyle="1" w:styleId="CitaCar">
    <w:name w:val="Cita Car"/>
    <w:basedOn w:val="Fuentedeprrafopredeter"/>
    <w:link w:val="Cita"/>
    <w:uiPriority w:val="29"/>
    <w:rsid w:val="000C249E"/>
    <w:rPr>
      <w:i/>
      <w:iCs/>
      <w:color w:val="7F7F7F"/>
      <w:sz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49E"/>
    <w:rPr>
      <w:rFonts w:ascii="Bookman Old Style" w:eastAsia="Times New Roman" w:hAnsi="Bookman Old Style" w:cs="Times New Roman"/>
      <w:color w:val="628BAD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C249E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0C249E"/>
    <w:pPr>
      <w:numPr>
        <w:numId w:val="22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C249E"/>
    <w:rPr>
      <w:color w:val="B292CA"/>
      <w:u w:val="single"/>
    </w:rPr>
  </w:style>
  <w:style w:type="character" w:styleId="Ttulodellibro">
    <w:name w:val="Book Title"/>
    <w:basedOn w:val="Fuentedeprrafopredeter"/>
    <w:uiPriority w:val="33"/>
    <w:qFormat/>
    <w:rsid w:val="000C249E"/>
    <w:rPr>
      <w:rFonts w:ascii="Bookman Old Style" w:eastAsia="Times New Roman" w:hAnsi="Bookman Old Style" w:cs="Times New Roman"/>
      <w:bCs w:val="0"/>
      <w:i/>
      <w:iCs/>
      <w:color w:val="8E736A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unhideWhenUsed/>
    <w:rsid w:val="000C249E"/>
    <w:pPr>
      <w:spacing w:after="0" w:line="240" w:lineRule="auto"/>
    </w:pPr>
    <w:rPr>
      <w:rFonts w:ascii="Bookman Old Style" w:hAnsi="Bookman Old Style"/>
      <w:color w:val="9FB8CD"/>
      <w:sz w:val="16"/>
      <w:szCs w:val="16"/>
    </w:rPr>
  </w:style>
  <w:style w:type="character" w:styleId="nfasis">
    <w:name w:val="Emphasis"/>
    <w:uiPriority w:val="20"/>
    <w:qFormat/>
    <w:rsid w:val="000C249E"/>
    <w:rPr>
      <w:rFonts w:eastAsia="Times New Roman" w:cs="Times New Roman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C249E"/>
    <w:rPr>
      <w:color w:val="000000"/>
      <w:sz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C249E"/>
    <w:rPr>
      <w:rFonts w:ascii="Bookman Old Style" w:eastAsia="Times New Roman" w:hAnsi="Bookman Old Style" w:cs="Times New Roman"/>
      <w:color w:val="FFFFFF"/>
      <w:spacing w:val="5"/>
      <w:sz w:val="20"/>
      <w:shd w:val="clear" w:color="auto" w:fill="9FB8C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49E"/>
    <w:rPr>
      <w:rFonts w:ascii="Bookman Old Style" w:eastAsia="Times New Roman" w:hAnsi="Bookman Old Style" w:cs="Times New Roman"/>
      <w:color w:val="595959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49E"/>
    <w:rPr>
      <w:rFonts w:ascii="Bookman Old Style" w:eastAsia="Times New Roman" w:hAnsi="Bookman Old Style" w:cs="Times New Roman"/>
      <w:color w:val="595959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49E"/>
    <w:rPr>
      <w:rFonts w:ascii="Bookman Old Style" w:eastAsia="Times New Roman" w:hAnsi="Bookman Old Style" w:cs="Times New Roman"/>
      <w:color w:val="404040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49E"/>
    <w:rPr>
      <w:rFonts w:ascii="Bookman Old Style" w:eastAsia="Times New Roman" w:hAnsi="Bookman Old Style" w:cs="Times New Roman"/>
      <w:b/>
      <w:bCs/>
      <w:color w:val="7F7F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49E"/>
    <w:rPr>
      <w:rFonts w:ascii="Bookman Old Style" w:eastAsia="Times New Roman" w:hAnsi="Bookman Old Style" w:cs="Times New Roman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49E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49E"/>
    <w:rPr>
      <w:rFonts w:ascii="Bookman Old Style" w:eastAsia="Times New Roman" w:hAnsi="Bookman Old Style" w:cs="Times New Roman"/>
      <w:i/>
      <w:iCs/>
      <w:color w:val="9FB8CD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C249E"/>
    <w:rPr>
      <w:b/>
      <w:bCs/>
      <w:i/>
      <w:iCs/>
      <w:color w:val="BAC737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0C249E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iCs/>
      <w:color w:val="FFFFF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49E"/>
    <w:rPr>
      <w:rFonts w:ascii="Bookman Old Style" w:eastAsia="Times New Roman" w:hAnsi="Bookman Old Style" w:cs="Times New Roman"/>
      <w:i/>
      <w:iCs/>
      <w:color w:val="FFFFFF"/>
      <w:sz w:val="20"/>
      <w:shd w:val="clear" w:color="auto" w:fill="9FB8CD"/>
    </w:rPr>
  </w:style>
  <w:style w:type="character" w:styleId="Referenciaintensa">
    <w:name w:val="Intense Reference"/>
    <w:basedOn w:val="Fuentedeprrafopredeter"/>
    <w:uiPriority w:val="32"/>
    <w:qFormat/>
    <w:rsid w:val="000C249E"/>
    <w:rPr>
      <w:b/>
      <w:bCs/>
      <w:color w:val="525A7D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0C249E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0C249E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0C249E"/>
    <w:pPr>
      <w:numPr>
        <w:numId w:val="25"/>
      </w:numPr>
      <w:spacing w:after="120"/>
      <w:contextualSpacing/>
    </w:pPr>
  </w:style>
  <w:style w:type="character" w:styleId="Textoennegrita">
    <w:name w:val="Strong"/>
    <w:qFormat/>
    <w:rsid w:val="000C249E"/>
    <w:rPr>
      <w:rFonts w:ascii="Gill Sans MT" w:eastAsia="Times New Roman" w:hAnsi="Gill Sans MT" w:cs="Times New Roman"/>
      <w:b/>
      <w:bCs/>
      <w:iCs w:val="0"/>
      <w:color w:val="9FB8CD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0C249E"/>
    <w:rPr>
      <w:i/>
      <w:iCs/>
      <w:color w:val="737373"/>
      <w:kern w:val="16"/>
      <w:sz w:val="20"/>
    </w:rPr>
  </w:style>
  <w:style w:type="character" w:styleId="Referenciasutil">
    <w:name w:val="Subtle Reference"/>
    <w:basedOn w:val="Fuentedeprrafopredeter"/>
    <w:uiPriority w:val="31"/>
    <w:qFormat/>
    <w:rsid w:val="000C249E"/>
    <w:rPr>
      <w:color w:val="737373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C249E"/>
    <w:pPr>
      <w:spacing w:after="720" w:line="240" w:lineRule="auto"/>
    </w:pPr>
    <w:rPr>
      <w:rFonts w:ascii="Bookman Old Style" w:hAnsi="Bookman Old Style"/>
      <w:color w:val="9FB8C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C249E"/>
    <w:rPr>
      <w:rFonts w:ascii="Bookman Old Style" w:eastAsia="Times New Roman" w:hAnsi="Bookman Old Style" w:cs="Times New Roman"/>
      <w:color w:val="9FB8CD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C249E"/>
    <w:pPr>
      <w:spacing w:line="240" w:lineRule="auto"/>
    </w:pPr>
    <w:rPr>
      <w:rFonts w:ascii="Bookman Old Style" w:hAnsi="Bookman Old Style"/>
      <w:color w:val="9FB8CD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C249E"/>
    <w:rPr>
      <w:rFonts w:ascii="Bookman Old Style" w:eastAsia="Times New Roman" w:hAnsi="Bookman Old Style" w:cs="Times New Roman"/>
      <w:color w:val="9FB8CD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C249E"/>
    <w:rPr>
      <w:rFonts w:ascii="Bookman Old Style" w:eastAsia="Times New Roman" w:hAnsi="Bookman Old Style" w:cs="Times New Roman"/>
      <w:noProof/>
      <w:color w:val="525A7D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C249E"/>
    <w:rPr>
      <w:rFonts w:ascii="Bookman Old Style" w:eastAsia="Times New Roman" w:hAnsi="Bookman Old Style" w:cs="Times New Roman"/>
      <w:b/>
      <w:bCs/>
      <w:color w:val="9FB8CD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C249E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2"/>
    <w:rsid w:val="000C249E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C249E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C249E"/>
    <w:rPr>
      <w:b w:val="0"/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0C249E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C249E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qFormat/>
    <w:rsid w:val="000C249E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Sinespaciado"/>
    <w:uiPriority w:val="2"/>
    <w:qFormat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0C249E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0C249E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35"/>
    <w:unhideWhenUsed/>
    <w:qFormat/>
    <w:rsid w:val="000C249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Nombredeldestinatario">
    <w:name w:val="Nombre del destinatario"/>
    <w:basedOn w:val="Sinespaciado"/>
    <w:uiPriority w:val="1"/>
    <w:qFormat/>
    <w:rsid w:val="000C249E"/>
    <w:pPr>
      <w:jc w:val="right"/>
    </w:pPr>
    <w:rPr>
      <w:rFonts w:ascii="Bookman Old Style" w:hAnsi="Bookman Old Style"/>
      <w:noProof/>
      <w:color w:val="525A7D"/>
      <w:sz w:val="36"/>
      <w:szCs w:val="36"/>
    </w:rPr>
  </w:style>
  <w:style w:type="paragraph" w:styleId="Prrafodelista">
    <w:name w:val="List Paragraph"/>
    <w:basedOn w:val="Normal"/>
    <w:uiPriority w:val="34"/>
    <w:qFormat/>
    <w:rsid w:val="005E1920"/>
    <w:pPr>
      <w:ind w:left="720"/>
      <w:contextualSpacing/>
    </w:pPr>
  </w:style>
  <w:style w:type="paragraph" w:customStyle="1" w:styleId="estilo1">
    <w:name w:val="estilo1"/>
    <w:basedOn w:val="Normal"/>
    <w:rsid w:val="005640FB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7"/>
      <w:szCs w:val="17"/>
      <w:lang w:val="es-CL" w:eastAsia="es-CL"/>
    </w:rPr>
  </w:style>
  <w:style w:type="paragraph" w:customStyle="1" w:styleId="estilo19">
    <w:name w:val="estilo19"/>
    <w:basedOn w:val="Normal"/>
    <w:rsid w:val="005640FB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5"/>
      <w:szCs w:val="15"/>
      <w:lang w:val="es-CL" w:eastAsia="es-CL"/>
    </w:rPr>
  </w:style>
  <w:style w:type="character" w:customStyle="1" w:styleId="estilo110">
    <w:name w:val="estilo110"/>
    <w:basedOn w:val="Fuentedeprrafopredeter"/>
    <w:rsid w:val="005640FB"/>
    <w:rPr>
      <w:rFonts w:ascii="Arial" w:hAnsi="Arial" w:cs="Arial" w:hint="default"/>
      <w:sz w:val="17"/>
      <w:szCs w:val="17"/>
    </w:rPr>
  </w:style>
  <w:style w:type="character" w:customStyle="1" w:styleId="estilo181">
    <w:name w:val="estilo181"/>
    <w:basedOn w:val="Fuentedeprrafopredeter"/>
    <w:rsid w:val="005640FB"/>
    <w:rPr>
      <w:sz w:val="15"/>
      <w:szCs w:val="15"/>
    </w:rPr>
  </w:style>
  <w:style w:type="character" w:styleId="Refdecomentario">
    <w:name w:val="annotation reference"/>
    <w:basedOn w:val="Fuentedeprrafopredeter"/>
    <w:uiPriority w:val="99"/>
    <w:semiHidden/>
    <w:unhideWhenUsed/>
    <w:rsid w:val="00442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6C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6CA"/>
    <w:rPr>
      <w:rFonts w:eastAsia="Times New Roman" w:cs="Times New Roman"/>
      <w:color w:val="00000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6CA"/>
    <w:rPr>
      <w:rFonts w:eastAsia="Times New Roman" w:cs="Times New Roman"/>
      <w:b/>
      <w:bCs/>
      <w:color w:val="000000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426CA"/>
    <w:rPr>
      <w:color w:val="6B56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ill Sans MT" w:eastAsia="Gill Sans MT" w:hAnsi="Gill Sans MT" w:cs="Gill Sans MT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49E"/>
    <w:pPr>
      <w:spacing w:after="200" w:line="276" w:lineRule="auto"/>
    </w:pPr>
    <w:rPr>
      <w:rFonts w:eastAsia="Times New Roman" w:cs="Times New Roman"/>
      <w:color w:val="000000"/>
      <w:lang w:eastAsia="en-U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C249E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49E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49E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49E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49E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49E"/>
    <w:pPr>
      <w:spacing w:before="200" w:after="80"/>
      <w:outlineLvl w:val="5"/>
    </w:pPr>
    <w:rPr>
      <w:rFonts w:ascii="Bookman Old Style" w:hAnsi="Bookman Old Style"/>
      <w:b/>
      <w:bCs/>
      <w:color w:val="7F7F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49E"/>
    <w:pPr>
      <w:spacing w:before="200" w:after="80"/>
      <w:outlineLvl w:val="6"/>
    </w:pPr>
    <w:rPr>
      <w:rFonts w:ascii="Bookman Old Style" w:hAnsi="Bookman Old Style"/>
      <w:b/>
      <w:bCs/>
      <w:i/>
      <w:iCs/>
      <w:color w:val="808080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49E"/>
    <w:pPr>
      <w:spacing w:before="200" w:after="80"/>
      <w:outlineLvl w:val="7"/>
    </w:pPr>
    <w:rPr>
      <w:rFonts w:ascii="Bookman Old Style" w:hAnsi="Bookman Old Style"/>
      <w:color w:val="9FB8CD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49E"/>
    <w:pPr>
      <w:spacing w:before="200" w:after="80"/>
      <w:outlineLvl w:val="8"/>
    </w:pPr>
    <w:rPr>
      <w:rFonts w:ascii="Bookman Old Style" w:hAnsi="Bookman Old Style"/>
      <w:i/>
      <w:iCs/>
      <w:color w:val="9FB8CD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C249E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link w:val="SinespaciadoCar"/>
    <w:uiPriority w:val="99"/>
    <w:qFormat/>
    <w:rsid w:val="000C249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249E"/>
    <w:rPr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C249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249E"/>
    <w:rPr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249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49E"/>
    <w:rPr>
      <w:rFonts w:eastAsia="Times New Roman" w:hAnsi="Tahoma" w:cs="Times New Roman"/>
      <w:color w:val="000000"/>
      <w:sz w:val="16"/>
      <w:szCs w:val="16"/>
      <w:lang w:val="es-ES"/>
    </w:rPr>
  </w:style>
  <w:style w:type="paragraph" w:styleId="Listaconvietas">
    <w:name w:val="List Bullet"/>
    <w:basedOn w:val="Normal"/>
    <w:uiPriority w:val="36"/>
    <w:unhideWhenUsed/>
    <w:qFormat/>
    <w:rsid w:val="000C249E"/>
    <w:pPr>
      <w:numPr>
        <w:numId w:val="21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C249E"/>
    <w:pPr>
      <w:spacing w:after="120" w:line="240" w:lineRule="auto"/>
      <w:contextualSpacing/>
    </w:pPr>
    <w:rPr>
      <w:rFonts w:ascii="Bookman Old Style" w:hAnsi="Bookman Old Style"/>
      <w:b/>
      <w:bCs/>
      <w:color w:val="9FB8CD"/>
      <w:sz w:val="24"/>
      <w:szCs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C249E"/>
    <w:pPr>
      <w:spacing w:before="40" w:after="80" w:line="240" w:lineRule="auto"/>
    </w:pPr>
    <w:rPr>
      <w:rFonts w:ascii="Bookman Old Style" w:hAnsi="Bookman Old Style"/>
      <w:b/>
      <w:bCs/>
      <w:color w:val="727CA3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0C249E"/>
    <w:rPr>
      <w:i/>
      <w:iCs/>
      <w:color w:val="7F7F7F"/>
    </w:rPr>
  </w:style>
  <w:style w:type="character" w:customStyle="1" w:styleId="CitaCar">
    <w:name w:val="Cita Car"/>
    <w:basedOn w:val="Fuentedeprrafopredeter"/>
    <w:link w:val="Cita"/>
    <w:uiPriority w:val="29"/>
    <w:rsid w:val="000C249E"/>
    <w:rPr>
      <w:i/>
      <w:iCs/>
      <w:color w:val="7F7F7F"/>
      <w:sz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49E"/>
    <w:rPr>
      <w:rFonts w:ascii="Bookman Old Style" w:eastAsia="Times New Roman" w:hAnsi="Bookman Old Style" w:cs="Times New Roman"/>
      <w:color w:val="628BAD"/>
      <w:spacing w:val="5"/>
      <w:sz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C249E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aconvietas2">
    <w:name w:val="List Bullet 2"/>
    <w:basedOn w:val="Normal"/>
    <w:uiPriority w:val="36"/>
    <w:unhideWhenUsed/>
    <w:qFormat/>
    <w:rsid w:val="000C249E"/>
    <w:pPr>
      <w:numPr>
        <w:numId w:val="22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C249E"/>
    <w:rPr>
      <w:color w:val="B292CA"/>
      <w:u w:val="single"/>
    </w:rPr>
  </w:style>
  <w:style w:type="character" w:styleId="Ttulodellibro">
    <w:name w:val="Book Title"/>
    <w:basedOn w:val="Fuentedeprrafopredeter"/>
    <w:uiPriority w:val="33"/>
    <w:qFormat/>
    <w:rsid w:val="000C249E"/>
    <w:rPr>
      <w:rFonts w:ascii="Bookman Old Style" w:eastAsia="Times New Roman" w:hAnsi="Bookman Old Style" w:cs="Times New Roman"/>
      <w:bCs w:val="0"/>
      <w:i/>
      <w:iCs/>
      <w:color w:val="8E736A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unhideWhenUsed/>
    <w:rsid w:val="000C249E"/>
    <w:pPr>
      <w:spacing w:after="0" w:line="240" w:lineRule="auto"/>
    </w:pPr>
    <w:rPr>
      <w:rFonts w:ascii="Bookman Old Style" w:hAnsi="Bookman Old Style"/>
      <w:color w:val="9FB8CD"/>
      <w:sz w:val="16"/>
      <w:szCs w:val="16"/>
    </w:rPr>
  </w:style>
  <w:style w:type="character" w:styleId="nfasis">
    <w:name w:val="Emphasis"/>
    <w:uiPriority w:val="20"/>
    <w:qFormat/>
    <w:rsid w:val="000C249E"/>
    <w:rPr>
      <w:rFonts w:eastAsia="Times New Roman" w:cs="Times New Roman"/>
      <w:b/>
      <w:bCs/>
      <w:i/>
      <w:iCs/>
      <w:spacing w:val="0"/>
      <w:szCs w:val="2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C249E"/>
    <w:rPr>
      <w:color w:val="000000"/>
      <w:sz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C249E"/>
    <w:rPr>
      <w:rFonts w:ascii="Bookman Old Style" w:eastAsia="Times New Roman" w:hAnsi="Bookman Old Style" w:cs="Times New Roman"/>
      <w:color w:val="FFFFFF"/>
      <w:spacing w:val="5"/>
      <w:sz w:val="20"/>
      <w:shd w:val="clear" w:color="auto" w:fill="9FB8C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49E"/>
    <w:rPr>
      <w:rFonts w:ascii="Bookman Old Style" w:eastAsia="Times New Roman" w:hAnsi="Bookman Old Style" w:cs="Times New Roman"/>
      <w:color w:val="595959"/>
      <w:spacing w:val="5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49E"/>
    <w:rPr>
      <w:rFonts w:ascii="Bookman Old Style" w:eastAsia="Times New Roman" w:hAnsi="Bookman Old Style" w:cs="Times New Roman"/>
      <w:color w:val="595959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49E"/>
    <w:rPr>
      <w:rFonts w:ascii="Bookman Old Style" w:eastAsia="Times New Roman" w:hAnsi="Bookman Old Style" w:cs="Times New Roman"/>
      <w:color w:val="404040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49E"/>
    <w:rPr>
      <w:rFonts w:ascii="Bookman Old Style" w:eastAsia="Times New Roman" w:hAnsi="Bookman Old Style" w:cs="Times New Roman"/>
      <w:b/>
      <w:bCs/>
      <w:color w:val="7F7F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49E"/>
    <w:rPr>
      <w:rFonts w:ascii="Bookman Old Style" w:eastAsia="Times New Roman" w:hAnsi="Bookman Old Style" w:cs="Times New Roman"/>
      <w:b/>
      <w:bCs/>
      <w:i/>
      <w:iCs/>
      <w:color w:val="8080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49E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49E"/>
    <w:rPr>
      <w:rFonts w:ascii="Bookman Old Style" w:eastAsia="Times New Roman" w:hAnsi="Bookman Old Style" w:cs="Times New Roman"/>
      <w:i/>
      <w:iCs/>
      <w:color w:val="9FB8CD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C249E"/>
    <w:rPr>
      <w:b/>
      <w:bCs/>
      <w:i/>
      <w:iCs/>
      <w:color w:val="BAC737"/>
      <w:sz w:val="20"/>
    </w:rPr>
  </w:style>
  <w:style w:type="paragraph" w:styleId="Citadestacada">
    <w:name w:val="Intense Quote"/>
    <w:basedOn w:val="Normal"/>
    <w:link w:val="CitadestacadaCar"/>
    <w:uiPriority w:val="30"/>
    <w:qFormat/>
    <w:rsid w:val="000C249E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iCs/>
      <w:color w:val="FFFFF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49E"/>
    <w:rPr>
      <w:rFonts w:ascii="Bookman Old Style" w:eastAsia="Times New Roman" w:hAnsi="Bookman Old Style" w:cs="Times New Roman"/>
      <w:i/>
      <w:iCs/>
      <w:color w:val="FFFFFF"/>
      <w:sz w:val="20"/>
      <w:shd w:val="clear" w:color="auto" w:fill="9FB8CD"/>
    </w:rPr>
  </w:style>
  <w:style w:type="character" w:styleId="Referenciaintensa">
    <w:name w:val="Intense Reference"/>
    <w:basedOn w:val="Fuentedeprrafopredeter"/>
    <w:uiPriority w:val="32"/>
    <w:qFormat/>
    <w:rsid w:val="000C249E"/>
    <w:rPr>
      <w:b/>
      <w:bCs/>
      <w:color w:val="525A7D"/>
      <w:sz w:val="20"/>
      <w:u w:val="single"/>
    </w:rPr>
  </w:style>
  <w:style w:type="paragraph" w:styleId="Listaconvietas3">
    <w:name w:val="List Bullet 3"/>
    <w:basedOn w:val="Normal"/>
    <w:uiPriority w:val="36"/>
    <w:unhideWhenUsed/>
    <w:qFormat/>
    <w:rsid w:val="000C249E"/>
    <w:pPr>
      <w:numPr>
        <w:numId w:val="23"/>
      </w:numPr>
      <w:spacing w:after="120"/>
      <w:contextualSpacing/>
    </w:pPr>
  </w:style>
  <w:style w:type="paragraph" w:styleId="Listaconvietas4">
    <w:name w:val="List Bullet 4"/>
    <w:basedOn w:val="Normal"/>
    <w:uiPriority w:val="36"/>
    <w:unhideWhenUsed/>
    <w:qFormat/>
    <w:rsid w:val="000C249E"/>
    <w:pPr>
      <w:numPr>
        <w:numId w:val="24"/>
      </w:numPr>
      <w:spacing w:after="120"/>
      <w:contextualSpacing/>
    </w:pPr>
  </w:style>
  <w:style w:type="paragraph" w:styleId="Listaconvietas5">
    <w:name w:val="List Bullet 5"/>
    <w:basedOn w:val="Normal"/>
    <w:uiPriority w:val="36"/>
    <w:unhideWhenUsed/>
    <w:qFormat/>
    <w:rsid w:val="000C249E"/>
    <w:pPr>
      <w:numPr>
        <w:numId w:val="25"/>
      </w:numPr>
      <w:spacing w:after="120"/>
      <w:contextualSpacing/>
    </w:pPr>
  </w:style>
  <w:style w:type="character" w:styleId="Textoennegrita">
    <w:name w:val="Strong"/>
    <w:qFormat/>
    <w:rsid w:val="000C249E"/>
    <w:rPr>
      <w:rFonts w:ascii="Gill Sans MT" w:eastAsia="Times New Roman" w:hAnsi="Gill Sans MT" w:cs="Times New Roman"/>
      <w:b/>
      <w:bCs/>
      <w:iCs w:val="0"/>
      <w:color w:val="9FB8CD"/>
      <w:szCs w:val="20"/>
      <w:lang w:val="es-ES"/>
    </w:rPr>
  </w:style>
  <w:style w:type="character" w:styleId="nfasissutil">
    <w:name w:val="Subtle Emphasis"/>
    <w:basedOn w:val="Fuentedeprrafopredeter"/>
    <w:uiPriority w:val="19"/>
    <w:qFormat/>
    <w:rsid w:val="000C249E"/>
    <w:rPr>
      <w:i/>
      <w:iCs/>
      <w:color w:val="737373"/>
      <w:kern w:val="16"/>
      <w:sz w:val="20"/>
    </w:rPr>
  </w:style>
  <w:style w:type="character" w:styleId="Referenciasutil">
    <w:name w:val="Subtle Reference"/>
    <w:basedOn w:val="Fuentedeprrafopredeter"/>
    <w:uiPriority w:val="31"/>
    <w:qFormat/>
    <w:rsid w:val="000C249E"/>
    <w:rPr>
      <w:color w:val="737373"/>
      <w:sz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C249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ireccindelremitente">
    <w:name w:val="Dirección del remitente"/>
    <w:basedOn w:val="Sinespaciado"/>
    <w:link w:val="Carcterdedireccindelremitente"/>
    <w:uiPriority w:val="2"/>
    <w:unhideWhenUsed/>
    <w:qFormat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C249E"/>
    <w:pPr>
      <w:spacing w:after="720" w:line="240" w:lineRule="auto"/>
    </w:pPr>
    <w:rPr>
      <w:rFonts w:ascii="Bookman Old Style" w:hAnsi="Bookman Old Style"/>
      <w:color w:val="9FB8CD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C249E"/>
    <w:rPr>
      <w:rFonts w:ascii="Bookman Old Style" w:eastAsia="Times New Roman" w:hAnsi="Bookman Old Style" w:cs="Times New Roman"/>
      <w:color w:val="9FB8CD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C249E"/>
    <w:pPr>
      <w:spacing w:line="240" w:lineRule="auto"/>
    </w:pPr>
    <w:rPr>
      <w:rFonts w:ascii="Bookman Old Style" w:hAnsi="Bookman Old Style"/>
      <w:color w:val="9FB8CD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C249E"/>
    <w:rPr>
      <w:rFonts w:ascii="Bookman Old Style" w:eastAsia="Times New Roman" w:hAnsi="Bookman Old Style" w:cs="Times New Roman"/>
      <w:color w:val="9FB8CD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C249E"/>
    <w:rPr>
      <w:rFonts w:ascii="Bookman Old Style" w:eastAsia="Times New Roman" w:hAnsi="Bookman Old Style" w:cs="Times New Roman"/>
      <w:noProof/>
      <w:color w:val="525A7D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C249E"/>
    <w:rPr>
      <w:rFonts w:ascii="Bookman Old Style" w:eastAsia="Times New Roman" w:hAnsi="Bookman Old Style" w:cs="Times New Roman"/>
      <w:b/>
      <w:bCs/>
      <w:color w:val="9FB8CD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C249E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2"/>
    <w:rsid w:val="000C249E"/>
    <w:rPr>
      <w:rFonts w:ascii="Bookman Old Style" w:eastAsia="Times New Roman" w:hAnsi="Bookman Old Style" w:cs="Times New Roman"/>
      <w:color w:val="9FB8CD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C249E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C249E"/>
    <w:rPr>
      <w:b w:val="0"/>
      <w:color w:val="727CA3"/>
      <w:sz w:val="18"/>
      <w:szCs w:val="18"/>
    </w:rPr>
  </w:style>
  <w:style w:type="paragraph" w:customStyle="1" w:styleId="Textodesubseccin">
    <w:name w:val="Texto de subsección"/>
    <w:basedOn w:val="Normal"/>
    <w:uiPriority w:val="5"/>
    <w:qFormat/>
    <w:rsid w:val="000C249E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C249E"/>
    <w:rPr>
      <w:rFonts w:ascii="Bookman Old Style" w:eastAsia="Times New Roman" w:hAnsi="Bookman Old Style" w:cs="Times New Roman"/>
      <w:b/>
      <w:bCs/>
      <w:color w:val="727CA3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Primerapginadeencabezado">
    <w:name w:val="Primera página de encabezado"/>
    <w:basedOn w:val="Encabezado"/>
    <w:qFormat/>
    <w:rsid w:val="000C249E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Textodedireccin">
    <w:name w:val="Texto de dirección"/>
    <w:basedOn w:val="Sinespaciado"/>
    <w:uiPriority w:val="2"/>
    <w:qFormat/>
    <w:rsid w:val="000C249E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customStyle="1" w:styleId="Encabezadoizquierdo">
    <w:name w:val="Encabezado izquierdo"/>
    <w:basedOn w:val="Encabezado"/>
    <w:uiPriority w:val="35"/>
    <w:unhideWhenUsed/>
    <w:qFormat/>
    <w:rsid w:val="000C249E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Piedepginaizquierdo">
    <w:name w:val="Pie de página izquierdo"/>
    <w:basedOn w:val="Normal"/>
    <w:next w:val="Subseccin"/>
    <w:uiPriority w:val="35"/>
    <w:unhideWhenUsed/>
    <w:qFormat/>
    <w:rsid w:val="000C249E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</w:rPr>
  </w:style>
  <w:style w:type="paragraph" w:customStyle="1" w:styleId="Encabezadoderecho">
    <w:name w:val="Encabezado derecho"/>
    <w:basedOn w:val="Encabezado"/>
    <w:uiPriority w:val="35"/>
    <w:unhideWhenUsed/>
    <w:qFormat/>
    <w:rsid w:val="000C249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Piedepginaderecho">
    <w:name w:val="Pie de página derecho"/>
    <w:basedOn w:val="Piedepgina"/>
    <w:uiPriority w:val="35"/>
    <w:unhideWhenUsed/>
    <w:qFormat/>
    <w:rsid w:val="000C249E"/>
    <w:pPr>
      <w:pBdr>
        <w:top w:val="dashed" w:sz="4" w:space="18" w:color="7F7F7F"/>
      </w:pBdr>
      <w:jc w:val="right"/>
    </w:pPr>
    <w:rPr>
      <w:color w:val="7F7F7F"/>
    </w:rPr>
  </w:style>
  <w:style w:type="paragraph" w:customStyle="1" w:styleId="Nombredeldestinatario">
    <w:name w:val="Nombre del destinatario"/>
    <w:basedOn w:val="Sinespaciado"/>
    <w:uiPriority w:val="1"/>
    <w:qFormat/>
    <w:rsid w:val="000C249E"/>
    <w:pPr>
      <w:jc w:val="right"/>
    </w:pPr>
    <w:rPr>
      <w:rFonts w:ascii="Bookman Old Style" w:hAnsi="Bookman Old Style"/>
      <w:noProof/>
      <w:color w:val="525A7D"/>
      <w:sz w:val="36"/>
      <w:szCs w:val="36"/>
    </w:rPr>
  </w:style>
  <w:style w:type="paragraph" w:styleId="Prrafodelista">
    <w:name w:val="List Paragraph"/>
    <w:basedOn w:val="Normal"/>
    <w:uiPriority w:val="34"/>
    <w:qFormat/>
    <w:rsid w:val="005E1920"/>
    <w:pPr>
      <w:ind w:left="720"/>
      <w:contextualSpacing/>
    </w:pPr>
  </w:style>
  <w:style w:type="paragraph" w:customStyle="1" w:styleId="estilo1">
    <w:name w:val="estilo1"/>
    <w:basedOn w:val="Normal"/>
    <w:rsid w:val="005640FB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7"/>
      <w:szCs w:val="17"/>
      <w:lang w:val="es-CL" w:eastAsia="es-CL"/>
    </w:rPr>
  </w:style>
  <w:style w:type="paragraph" w:customStyle="1" w:styleId="estilo19">
    <w:name w:val="estilo19"/>
    <w:basedOn w:val="Normal"/>
    <w:rsid w:val="005640FB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5"/>
      <w:szCs w:val="15"/>
      <w:lang w:val="es-CL" w:eastAsia="es-CL"/>
    </w:rPr>
  </w:style>
  <w:style w:type="character" w:customStyle="1" w:styleId="estilo110">
    <w:name w:val="estilo110"/>
    <w:basedOn w:val="Fuentedeprrafopredeter"/>
    <w:rsid w:val="005640FB"/>
    <w:rPr>
      <w:rFonts w:ascii="Arial" w:hAnsi="Arial" w:cs="Arial" w:hint="default"/>
      <w:sz w:val="17"/>
      <w:szCs w:val="17"/>
    </w:rPr>
  </w:style>
  <w:style w:type="character" w:customStyle="1" w:styleId="estilo181">
    <w:name w:val="estilo181"/>
    <w:basedOn w:val="Fuentedeprrafopredeter"/>
    <w:rsid w:val="005640FB"/>
    <w:rPr>
      <w:sz w:val="15"/>
      <w:szCs w:val="15"/>
    </w:rPr>
  </w:style>
  <w:style w:type="character" w:styleId="Refdecomentario">
    <w:name w:val="annotation reference"/>
    <w:basedOn w:val="Fuentedeprrafopredeter"/>
    <w:uiPriority w:val="99"/>
    <w:semiHidden/>
    <w:unhideWhenUsed/>
    <w:rsid w:val="00442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426CA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426CA"/>
    <w:rPr>
      <w:rFonts w:eastAsia="Times New Roman" w:cs="Times New Roman"/>
      <w:color w:val="00000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6CA"/>
    <w:rPr>
      <w:rFonts w:eastAsia="Times New Roman" w:cs="Times New Roman"/>
      <w:b/>
      <w:bCs/>
      <w:color w:val="000000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426CA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jose.otarola.ibarra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NACAP\3.%20Tercer%20Semestre%20(2010)\Plantillas\TS010192754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DE95A0C693CEB341887D38A4A2B58B45040072C752107C5A7B47AA91A1EE638E6F1F" ma:contentTypeVersion="28" ma:contentTypeDescription="Create a new document." ma:contentTypeScope="" ma:versionID="5eea76452d7eb073b41e4ecbec7235c0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FC3B8-D55F-4FCC-80BE-BACD61E9C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F256F24D-65EB-4ADF-AFA8-3A8B8F8D71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1748BA-747E-4980-8C55-73B4C6E4850E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5.xml><?xml version="1.0" encoding="utf-8"?>
<ds:datastoreItem xmlns:ds="http://schemas.openxmlformats.org/officeDocument/2006/customXml" ds:itemID="{E3096EDE-8900-469D-825E-0C6AC360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TS010192754</Template>
  <TotalTime>15</TotalTime>
  <Pages>3</Pages>
  <Words>635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Links>
    <vt:vector size="6" baseType="variant">
      <vt:variant>
        <vt:i4>1507376</vt:i4>
      </vt:variant>
      <vt:variant>
        <vt:i4>0</vt:i4>
      </vt:variant>
      <vt:variant>
        <vt:i4>0</vt:i4>
      </vt:variant>
      <vt:variant>
        <vt:i4>5</vt:i4>
      </vt:variant>
      <vt:variant>
        <vt:lpwstr>mailto:lcastillolopez@gmail.com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Oscar Otarola Ibarra</dc:creator>
  <cp:lastModifiedBy>Jose</cp:lastModifiedBy>
  <cp:revision>10</cp:revision>
  <cp:lastPrinted>2011-09-15T19:55:00Z</cp:lastPrinted>
  <dcterms:created xsi:type="dcterms:W3CDTF">2013-02-20T01:57:00Z</dcterms:created>
  <dcterms:modified xsi:type="dcterms:W3CDTF">2013-05-24T03:56:00Z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